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D8F" w:rsidRDefault="00B31066">
      <w:pPr>
        <w:spacing w:before="76"/>
        <w:ind w:right="1454"/>
        <w:jc w:val="right"/>
        <w:rPr>
          <w:b/>
          <w:sz w:val="24"/>
        </w:rPr>
      </w:pPr>
      <w:r>
        <w:rPr>
          <w:b/>
          <w:spacing w:val="-2"/>
          <w:sz w:val="24"/>
        </w:rPr>
        <w:t>«УТВЕРЖДАЮ»</w:t>
      </w:r>
    </w:p>
    <w:p w:rsidR="00495D8F" w:rsidRDefault="00B31066">
      <w:pPr>
        <w:spacing w:before="139"/>
        <w:ind w:right="1455"/>
        <w:jc w:val="right"/>
        <w:rPr>
          <w:b/>
          <w:sz w:val="24"/>
        </w:rPr>
      </w:pPr>
      <w:r>
        <w:rPr>
          <w:b/>
          <w:sz w:val="24"/>
        </w:rPr>
        <w:t>Директор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2"/>
          <w:sz w:val="24"/>
        </w:rPr>
        <w:t xml:space="preserve"> </w:t>
      </w:r>
      <w:r>
        <w:rPr>
          <w:b/>
          <w:spacing w:val="-2"/>
          <w:sz w:val="24"/>
        </w:rPr>
        <w:t>ЗЛ</w:t>
      </w:r>
      <w:r>
        <w:rPr>
          <w:b/>
          <w:sz w:val="24"/>
        </w:rPr>
        <w:t>ОЛ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«</w:t>
      </w:r>
      <w:r>
        <w:rPr>
          <w:b/>
          <w:spacing w:val="-2"/>
          <w:sz w:val="24"/>
        </w:rPr>
        <w:t>Лесная</w:t>
      </w:r>
      <w:r>
        <w:rPr>
          <w:b/>
          <w:spacing w:val="-2"/>
          <w:sz w:val="24"/>
        </w:rPr>
        <w:t xml:space="preserve"> сказка</w:t>
      </w:r>
      <w:r>
        <w:rPr>
          <w:b/>
          <w:spacing w:val="-2"/>
          <w:sz w:val="24"/>
        </w:rPr>
        <w:t>»</w:t>
      </w:r>
    </w:p>
    <w:p w:rsidR="00495D8F" w:rsidRDefault="00B31066">
      <w:pPr>
        <w:tabs>
          <w:tab w:val="left" w:pos="6940"/>
        </w:tabs>
        <w:spacing w:before="135"/>
        <w:ind w:left="5370"/>
        <w:jc w:val="center"/>
        <w:rPr>
          <w:b/>
          <w:spacing w:val="-2"/>
          <w:sz w:val="24"/>
        </w:rPr>
      </w:pPr>
      <w:r>
        <w:rPr>
          <w:b/>
          <w:spacing w:val="-2"/>
          <w:sz w:val="24"/>
        </w:rPr>
        <w:t xml:space="preserve">                     </w:t>
      </w:r>
      <w:r>
        <w:rPr>
          <w:b/>
          <w:spacing w:val="-2"/>
          <w:sz w:val="24"/>
        </w:rPr>
        <w:t>К</w:t>
      </w:r>
      <w:r>
        <w:rPr>
          <w:b/>
          <w:spacing w:val="-2"/>
          <w:sz w:val="24"/>
        </w:rPr>
        <w:t>.В. Царёва</w:t>
      </w:r>
    </w:p>
    <w:p w:rsidR="00495D8F" w:rsidRDefault="00495D8F">
      <w:pPr>
        <w:pStyle w:val="a3"/>
        <w:ind w:left="0"/>
        <w:jc w:val="left"/>
        <w:rPr>
          <w:sz w:val="24"/>
        </w:rPr>
      </w:pPr>
    </w:p>
    <w:p w:rsidR="00495D8F" w:rsidRDefault="00495D8F">
      <w:pPr>
        <w:pStyle w:val="a3"/>
        <w:ind w:left="0"/>
        <w:jc w:val="left"/>
        <w:rPr>
          <w:sz w:val="24"/>
        </w:rPr>
      </w:pPr>
    </w:p>
    <w:p w:rsidR="00495D8F" w:rsidRDefault="00495D8F">
      <w:pPr>
        <w:pStyle w:val="a3"/>
        <w:ind w:left="0"/>
        <w:jc w:val="left"/>
        <w:rPr>
          <w:sz w:val="24"/>
        </w:rPr>
      </w:pPr>
    </w:p>
    <w:p w:rsidR="00495D8F" w:rsidRDefault="00495D8F">
      <w:pPr>
        <w:pStyle w:val="a3"/>
        <w:ind w:left="0"/>
        <w:jc w:val="left"/>
        <w:rPr>
          <w:sz w:val="24"/>
        </w:rPr>
      </w:pPr>
    </w:p>
    <w:p w:rsidR="00495D8F" w:rsidRDefault="00495D8F">
      <w:pPr>
        <w:pStyle w:val="a3"/>
        <w:ind w:left="0"/>
        <w:jc w:val="left"/>
        <w:rPr>
          <w:sz w:val="24"/>
        </w:rPr>
      </w:pPr>
    </w:p>
    <w:p w:rsidR="00495D8F" w:rsidRDefault="00495D8F">
      <w:pPr>
        <w:pStyle w:val="a3"/>
        <w:ind w:left="0"/>
        <w:jc w:val="left"/>
        <w:rPr>
          <w:sz w:val="24"/>
        </w:rPr>
      </w:pPr>
    </w:p>
    <w:p w:rsidR="00495D8F" w:rsidRDefault="00495D8F">
      <w:pPr>
        <w:pStyle w:val="a3"/>
        <w:ind w:left="0"/>
        <w:jc w:val="left"/>
        <w:rPr>
          <w:sz w:val="24"/>
        </w:rPr>
      </w:pPr>
    </w:p>
    <w:p w:rsidR="00495D8F" w:rsidRDefault="00495D8F">
      <w:pPr>
        <w:pStyle w:val="a3"/>
        <w:ind w:left="0"/>
        <w:jc w:val="left"/>
        <w:rPr>
          <w:sz w:val="24"/>
        </w:rPr>
      </w:pPr>
    </w:p>
    <w:p w:rsidR="00495D8F" w:rsidRDefault="00495D8F">
      <w:pPr>
        <w:pStyle w:val="a3"/>
        <w:ind w:left="0"/>
        <w:jc w:val="left"/>
        <w:rPr>
          <w:sz w:val="24"/>
        </w:rPr>
      </w:pPr>
    </w:p>
    <w:p w:rsidR="00495D8F" w:rsidRDefault="00495D8F">
      <w:pPr>
        <w:pStyle w:val="a3"/>
        <w:spacing w:before="141"/>
        <w:ind w:left="0"/>
        <w:jc w:val="left"/>
        <w:rPr>
          <w:sz w:val="24"/>
        </w:rPr>
      </w:pPr>
    </w:p>
    <w:p w:rsidR="00495D8F" w:rsidRDefault="00B31066">
      <w:pPr>
        <w:pStyle w:val="a4"/>
      </w:pPr>
      <w:r>
        <w:t>ПРОГРАММА</w:t>
      </w:r>
      <w:r>
        <w:rPr>
          <w:spacing w:val="-10"/>
        </w:rPr>
        <w:t xml:space="preserve"> </w:t>
      </w:r>
      <w:r>
        <w:t>ВОСПИТАТЕЛЬНОЙ</w:t>
      </w:r>
      <w:r>
        <w:rPr>
          <w:spacing w:val="-10"/>
        </w:rPr>
        <w:t xml:space="preserve"> </w:t>
      </w:r>
      <w:r>
        <w:rPr>
          <w:spacing w:val="-2"/>
        </w:rPr>
        <w:t>РАБОТЫ</w:t>
      </w:r>
    </w:p>
    <w:p w:rsidR="00495D8F" w:rsidRDefault="00495D8F">
      <w:pPr>
        <w:pStyle w:val="a3"/>
        <w:spacing w:before="43"/>
        <w:ind w:left="0"/>
        <w:jc w:val="center"/>
        <w:rPr>
          <w:b/>
          <w:sz w:val="40"/>
        </w:rPr>
      </w:pPr>
    </w:p>
    <w:p w:rsidR="00495D8F" w:rsidRDefault="00B31066">
      <w:pPr>
        <w:pStyle w:val="1"/>
        <w:spacing w:line="360" w:lineRule="auto"/>
        <w:ind w:right="356"/>
      </w:pPr>
      <w:r>
        <w:t>МУНИЦИПАЛЬНОГО</w:t>
      </w:r>
      <w:r>
        <w:rPr>
          <w:spacing w:val="-20"/>
        </w:rPr>
        <w:t xml:space="preserve">  </w:t>
      </w:r>
      <w:r>
        <w:t>УЧРЕЖДЕНИЯ ДОПОЛНИТЕЛЬНОГО ОБРАЗОВАНИЯ</w:t>
      </w:r>
    </w:p>
    <w:p w:rsidR="00495D8F" w:rsidRDefault="00B31066">
      <w:pPr>
        <w:pStyle w:val="1"/>
        <w:tabs>
          <w:tab w:val="left" w:pos="2578"/>
        </w:tabs>
        <w:spacing w:line="360" w:lineRule="auto"/>
        <w:ind w:left="1028" w:right="1030"/>
      </w:pPr>
      <w:r>
        <w:rPr>
          <w:spacing w:val="-20"/>
        </w:rPr>
        <w:t>ЗАГОРОДНОГО</w:t>
      </w:r>
      <w:r>
        <w:rPr>
          <w:spacing w:val="-20"/>
        </w:rPr>
        <w:t xml:space="preserve">  </w:t>
      </w:r>
      <w:r>
        <w:rPr>
          <w:spacing w:val="-20"/>
        </w:rPr>
        <w:t>ЛЕТНЕГО</w:t>
      </w:r>
      <w:r>
        <w:rPr>
          <w:spacing w:val="-20"/>
        </w:rPr>
        <w:t xml:space="preserve"> </w:t>
      </w:r>
      <w:r>
        <w:rPr>
          <w:spacing w:val="-20"/>
        </w:rPr>
        <w:t xml:space="preserve"> </w:t>
      </w:r>
      <w:r>
        <w:t>ОЗДОРОВИТЕЛЬНО</w:t>
      </w:r>
      <w:r>
        <w:t>ГО</w:t>
      </w:r>
      <w:bookmarkStart w:id="0" w:name="_GoBack"/>
      <w:bookmarkEnd w:id="0"/>
      <w:r>
        <w:t xml:space="preserve"> </w:t>
      </w:r>
      <w:r>
        <w:rPr>
          <w:spacing w:val="-2"/>
        </w:rPr>
        <w:t>ЛАГЕРЯ</w:t>
      </w:r>
      <w:r>
        <w:rPr>
          <w:spacing w:val="-2"/>
        </w:rPr>
        <w:t xml:space="preserve"> </w:t>
      </w:r>
      <w:r>
        <w:rPr>
          <w:spacing w:val="-2"/>
        </w:rPr>
        <w:t>«</w:t>
      </w:r>
      <w:r>
        <w:rPr>
          <w:spacing w:val="-2"/>
        </w:rPr>
        <w:t>ЛЕСНАЯ</w:t>
      </w:r>
      <w:r>
        <w:rPr>
          <w:spacing w:val="-2"/>
        </w:rPr>
        <w:t xml:space="preserve"> СКАЗКА</w:t>
      </w:r>
      <w:r>
        <w:rPr>
          <w:spacing w:val="-2"/>
        </w:rPr>
        <w:t>»</w:t>
      </w:r>
    </w:p>
    <w:p w:rsidR="00495D8F" w:rsidRDefault="00495D8F">
      <w:pPr>
        <w:pStyle w:val="a3"/>
        <w:spacing w:before="120"/>
        <w:ind w:left="0"/>
        <w:jc w:val="left"/>
        <w:rPr>
          <w:b/>
          <w:sz w:val="32"/>
        </w:rPr>
      </w:pPr>
    </w:p>
    <w:p w:rsidR="00495D8F" w:rsidRDefault="00B31066">
      <w:pPr>
        <w:pStyle w:val="a4"/>
        <w:ind w:left="356"/>
      </w:pPr>
      <w:r>
        <w:t>«</w:t>
      </w:r>
      <w:r>
        <w:t>Мы</w:t>
      </w:r>
      <w:r>
        <w:t xml:space="preserve"> снова вместе</w:t>
      </w:r>
      <w:r>
        <w:rPr>
          <w:spacing w:val="-2"/>
        </w:rPr>
        <w:t>!»</w:t>
      </w:r>
    </w:p>
    <w:p w:rsidR="00495D8F" w:rsidRDefault="00495D8F">
      <w:pPr>
        <w:pStyle w:val="a3"/>
        <w:ind w:left="0"/>
        <w:jc w:val="left"/>
        <w:rPr>
          <w:b/>
          <w:sz w:val="40"/>
        </w:rPr>
      </w:pPr>
    </w:p>
    <w:p w:rsidR="00495D8F" w:rsidRDefault="00495D8F">
      <w:pPr>
        <w:pStyle w:val="a3"/>
        <w:ind w:left="0"/>
        <w:jc w:val="left"/>
        <w:rPr>
          <w:b/>
          <w:sz w:val="40"/>
        </w:rPr>
      </w:pPr>
    </w:p>
    <w:p w:rsidR="00495D8F" w:rsidRDefault="00495D8F">
      <w:pPr>
        <w:pStyle w:val="a3"/>
        <w:ind w:left="0"/>
        <w:jc w:val="left"/>
        <w:rPr>
          <w:b/>
          <w:sz w:val="40"/>
        </w:rPr>
      </w:pPr>
    </w:p>
    <w:p w:rsidR="00495D8F" w:rsidRDefault="00495D8F">
      <w:pPr>
        <w:pStyle w:val="a3"/>
        <w:ind w:left="0"/>
        <w:jc w:val="left"/>
        <w:rPr>
          <w:b/>
          <w:sz w:val="40"/>
        </w:rPr>
      </w:pPr>
    </w:p>
    <w:p w:rsidR="00495D8F" w:rsidRDefault="00495D8F">
      <w:pPr>
        <w:pStyle w:val="a3"/>
        <w:ind w:left="0"/>
        <w:jc w:val="left"/>
        <w:rPr>
          <w:b/>
          <w:sz w:val="40"/>
        </w:rPr>
      </w:pPr>
    </w:p>
    <w:p w:rsidR="00495D8F" w:rsidRDefault="00495D8F">
      <w:pPr>
        <w:pStyle w:val="a3"/>
        <w:ind w:left="0"/>
        <w:jc w:val="left"/>
        <w:rPr>
          <w:b/>
          <w:sz w:val="40"/>
        </w:rPr>
      </w:pPr>
    </w:p>
    <w:p w:rsidR="00495D8F" w:rsidRDefault="00495D8F">
      <w:pPr>
        <w:pStyle w:val="a3"/>
        <w:ind w:left="0"/>
        <w:jc w:val="left"/>
        <w:rPr>
          <w:b/>
          <w:sz w:val="40"/>
        </w:rPr>
      </w:pPr>
    </w:p>
    <w:p w:rsidR="00495D8F" w:rsidRDefault="00495D8F">
      <w:pPr>
        <w:pStyle w:val="a3"/>
        <w:ind w:left="0"/>
        <w:jc w:val="left"/>
        <w:rPr>
          <w:b/>
          <w:sz w:val="40"/>
        </w:rPr>
      </w:pPr>
    </w:p>
    <w:p w:rsidR="00495D8F" w:rsidRDefault="00495D8F">
      <w:pPr>
        <w:pStyle w:val="a3"/>
        <w:ind w:left="0"/>
        <w:jc w:val="left"/>
        <w:rPr>
          <w:b/>
          <w:sz w:val="40"/>
        </w:rPr>
      </w:pPr>
    </w:p>
    <w:p w:rsidR="00495D8F" w:rsidRDefault="00495D8F">
      <w:pPr>
        <w:pStyle w:val="a3"/>
        <w:ind w:left="0"/>
        <w:jc w:val="left"/>
        <w:rPr>
          <w:b/>
          <w:sz w:val="40"/>
        </w:rPr>
      </w:pPr>
    </w:p>
    <w:p w:rsidR="00495D8F" w:rsidRDefault="00495D8F">
      <w:pPr>
        <w:pStyle w:val="a3"/>
        <w:ind w:left="0"/>
        <w:jc w:val="left"/>
        <w:rPr>
          <w:b/>
          <w:sz w:val="40"/>
        </w:rPr>
      </w:pPr>
    </w:p>
    <w:p w:rsidR="00495D8F" w:rsidRDefault="00495D8F">
      <w:pPr>
        <w:pStyle w:val="a3"/>
        <w:spacing w:before="419"/>
        <w:ind w:left="0"/>
        <w:jc w:val="left"/>
        <w:rPr>
          <w:b/>
          <w:sz w:val="40"/>
        </w:rPr>
      </w:pPr>
    </w:p>
    <w:p w:rsidR="00495D8F" w:rsidRDefault="00B31066">
      <w:pPr>
        <w:pStyle w:val="2"/>
        <w:ind w:left="5245"/>
        <w:jc w:val="left"/>
      </w:pPr>
      <w:r>
        <w:rPr>
          <w:spacing w:val="-4"/>
        </w:rPr>
        <w:t>2026</w:t>
      </w:r>
    </w:p>
    <w:p w:rsidR="00495D8F" w:rsidRDefault="00495D8F">
      <w:pPr>
        <w:pStyle w:val="2"/>
        <w:jc w:val="left"/>
        <w:sectPr w:rsidR="00495D8F">
          <w:type w:val="continuous"/>
          <w:pgSz w:w="11900" w:h="16860"/>
          <w:pgMar w:top="660" w:right="283" w:bottom="280" w:left="566" w:header="720" w:footer="720" w:gutter="0"/>
          <w:cols w:space="720"/>
        </w:sectPr>
      </w:pPr>
    </w:p>
    <w:p w:rsidR="00495D8F" w:rsidRDefault="00B31066">
      <w:pPr>
        <w:pStyle w:val="1"/>
        <w:spacing w:before="75"/>
        <w:ind w:left="567"/>
        <w:jc w:val="left"/>
        <w:rPr>
          <w:rFonts w:ascii="Cambria" w:hAnsi="Cambria"/>
        </w:rPr>
      </w:pPr>
      <w:r>
        <w:rPr>
          <w:rFonts w:ascii="Cambria" w:hAnsi="Cambria"/>
          <w:spacing w:val="-2"/>
        </w:rPr>
        <w:lastRenderedPageBreak/>
        <w:t>Оглавление</w:t>
      </w:r>
    </w:p>
    <w:p w:rsidR="00495D8F" w:rsidRDefault="00495D8F">
      <w:pPr>
        <w:pStyle w:val="1"/>
        <w:jc w:val="left"/>
        <w:rPr>
          <w:rFonts w:ascii="Cambria" w:hAnsi="Cambria"/>
        </w:rPr>
        <w:sectPr w:rsidR="00495D8F">
          <w:footerReference w:type="default" r:id="rId8"/>
          <w:pgSz w:w="11900" w:h="16860"/>
          <w:pgMar w:top="660" w:right="283" w:bottom="1469" w:left="566" w:header="0" w:footer="1084" w:gutter="0"/>
          <w:pgNumType w:start="2"/>
          <w:cols w:space="720"/>
        </w:sectPr>
      </w:pPr>
    </w:p>
    <w:sdt>
      <w:sdtPr>
        <w:id w:val="147483462"/>
        <w:docPartObj>
          <w:docPartGallery w:val="Table of Contents"/>
          <w:docPartUnique/>
        </w:docPartObj>
      </w:sdtPr>
      <w:sdtContent>
        <w:p w:rsidR="00495D8F" w:rsidRDefault="00495D8F">
          <w:pPr>
            <w:pStyle w:val="10"/>
            <w:tabs>
              <w:tab w:val="left" w:leader="dot" w:pos="10353"/>
            </w:tabs>
            <w:spacing w:before="283"/>
            <w:rPr>
              <w:b w:val="0"/>
            </w:rPr>
          </w:pPr>
          <w:hyperlink w:anchor="_bookmark0" w:history="1">
            <w:r w:rsidR="00B31066">
              <w:t>Пояснительная</w:t>
            </w:r>
            <w:r w:rsidR="00B31066">
              <w:rPr>
                <w:spacing w:val="-8"/>
              </w:rPr>
              <w:t xml:space="preserve"> </w:t>
            </w:r>
            <w:r w:rsidR="00B31066">
              <w:rPr>
                <w:spacing w:val="-2"/>
              </w:rPr>
              <w:t>записка</w:t>
            </w:r>
            <w:r w:rsidR="00B31066">
              <w:rPr>
                <w:b w:val="0"/>
              </w:rPr>
              <w:tab/>
            </w:r>
            <w:r w:rsidR="00B31066">
              <w:rPr>
                <w:b w:val="0"/>
                <w:spacing w:val="-10"/>
              </w:rPr>
              <w:t>3</w:t>
            </w:r>
          </w:hyperlink>
        </w:p>
        <w:p w:rsidR="00495D8F" w:rsidRDefault="00495D8F">
          <w:pPr>
            <w:pStyle w:val="10"/>
            <w:tabs>
              <w:tab w:val="left" w:leader="dot" w:pos="10353"/>
            </w:tabs>
            <w:rPr>
              <w:b w:val="0"/>
            </w:rPr>
          </w:pPr>
          <w:hyperlink w:anchor="_bookmark1" w:history="1">
            <w:r w:rsidR="00B31066">
              <w:t>Раздел</w:t>
            </w:r>
            <w:r w:rsidR="00B31066">
              <w:rPr>
                <w:spacing w:val="-3"/>
              </w:rPr>
              <w:t xml:space="preserve"> </w:t>
            </w:r>
            <w:r w:rsidR="00B31066">
              <w:t>I.</w:t>
            </w:r>
            <w:r w:rsidR="00B31066">
              <w:rPr>
                <w:spacing w:val="-2"/>
              </w:rPr>
              <w:t xml:space="preserve"> </w:t>
            </w:r>
            <w:r w:rsidR="00B31066">
              <w:t>ЦЕННОСТНО-ЦЕЛЕВЫЕ</w:t>
            </w:r>
            <w:r w:rsidR="00B31066">
              <w:rPr>
                <w:spacing w:val="-2"/>
              </w:rPr>
              <w:t xml:space="preserve"> </w:t>
            </w:r>
            <w:r w:rsidR="00B31066">
              <w:t>ОСНОВЫ</w:t>
            </w:r>
            <w:r w:rsidR="00B31066">
              <w:rPr>
                <w:spacing w:val="-1"/>
              </w:rPr>
              <w:t xml:space="preserve"> </w:t>
            </w:r>
            <w:r w:rsidR="00B31066">
              <w:rPr>
                <w:spacing w:val="-2"/>
              </w:rPr>
              <w:t>ВОСПИТАНИЯ</w:t>
            </w:r>
            <w:r w:rsidR="00B31066">
              <w:rPr>
                <w:b w:val="0"/>
              </w:rPr>
              <w:tab/>
            </w:r>
            <w:r w:rsidR="00B31066">
              <w:rPr>
                <w:b w:val="0"/>
                <w:spacing w:val="-10"/>
              </w:rPr>
              <w:t>5</w:t>
            </w:r>
          </w:hyperlink>
        </w:p>
        <w:p w:rsidR="00495D8F" w:rsidRDefault="00495D8F">
          <w:pPr>
            <w:pStyle w:val="3"/>
            <w:numPr>
              <w:ilvl w:val="1"/>
              <w:numId w:val="1"/>
            </w:numPr>
            <w:tabs>
              <w:tab w:val="left" w:pos="1210"/>
              <w:tab w:val="left" w:leader="dot" w:pos="10353"/>
            </w:tabs>
            <w:spacing w:before="257"/>
            <w:rPr>
              <w:b w:val="0"/>
            </w:rPr>
          </w:pPr>
          <w:hyperlink w:anchor="_bookmark2" w:history="1">
            <w:r w:rsidR="00B31066">
              <w:t>Методологические</w:t>
            </w:r>
            <w:r w:rsidR="00B31066">
              <w:rPr>
                <w:spacing w:val="-7"/>
              </w:rPr>
              <w:t xml:space="preserve"> </w:t>
            </w:r>
            <w:r w:rsidR="00B31066">
              <w:t>основы</w:t>
            </w:r>
            <w:r w:rsidR="00B31066">
              <w:rPr>
                <w:spacing w:val="-4"/>
              </w:rPr>
              <w:t xml:space="preserve"> </w:t>
            </w:r>
            <w:r w:rsidR="00B31066">
              <w:t>и</w:t>
            </w:r>
            <w:r w:rsidR="00B31066">
              <w:rPr>
                <w:spacing w:val="-5"/>
              </w:rPr>
              <w:t xml:space="preserve"> </w:t>
            </w:r>
            <w:r w:rsidR="00B31066">
              <w:t>принципы</w:t>
            </w:r>
            <w:r w:rsidR="00B31066">
              <w:rPr>
                <w:spacing w:val="-7"/>
              </w:rPr>
              <w:t xml:space="preserve"> </w:t>
            </w:r>
            <w:r w:rsidR="00B31066">
              <w:t>воспитательной</w:t>
            </w:r>
            <w:r w:rsidR="00B31066">
              <w:rPr>
                <w:spacing w:val="-5"/>
              </w:rPr>
              <w:t xml:space="preserve"> </w:t>
            </w:r>
            <w:r w:rsidR="00B31066">
              <w:rPr>
                <w:spacing w:val="-2"/>
              </w:rPr>
              <w:t>деятельности</w:t>
            </w:r>
            <w:r w:rsidR="00B31066">
              <w:rPr>
                <w:b w:val="0"/>
              </w:rPr>
              <w:tab/>
            </w:r>
            <w:r w:rsidR="00B31066">
              <w:rPr>
                <w:b w:val="0"/>
                <w:spacing w:val="-10"/>
              </w:rPr>
              <w:t>5</w:t>
            </w:r>
          </w:hyperlink>
        </w:p>
        <w:p w:rsidR="00495D8F" w:rsidRDefault="00495D8F">
          <w:pPr>
            <w:pStyle w:val="3"/>
            <w:numPr>
              <w:ilvl w:val="1"/>
              <w:numId w:val="2"/>
            </w:numPr>
            <w:tabs>
              <w:tab w:val="left" w:pos="1270"/>
              <w:tab w:val="left" w:leader="dot" w:pos="10353"/>
            </w:tabs>
            <w:rPr>
              <w:b w:val="0"/>
            </w:rPr>
          </w:pPr>
          <w:hyperlink w:anchor="_bookmark3" w:history="1">
            <w:r w:rsidR="00B31066">
              <w:t>Цель</w:t>
            </w:r>
            <w:r w:rsidR="00B31066">
              <w:rPr>
                <w:spacing w:val="-3"/>
              </w:rPr>
              <w:t xml:space="preserve"> </w:t>
            </w:r>
            <w:r w:rsidR="00B31066">
              <w:t>и</w:t>
            </w:r>
            <w:r w:rsidR="00B31066">
              <w:rPr>
                <w:spacing w:val="-2"/>
              </w:rPr>
              <w:t xml:space="preserve"> </w:t>
            </w:r>
            <w:r w:rsidR="00B31066">
              <w:t>задачи</w:t>
            </w:r>
            <w:r w:rsidR="00B31066">
              <w:rPr>
                <w:spacing w:val="-2"/>
              </w:rPr>
              <w:t xml:space="preserve"> программы</w:t>
            </w:r>
            <w:r w:rsidR="00B31066">
              <w:rPr>
                <w:b w:val="0"/>
              </w:rPr>
              <w:tab/>
            </w:r>
            <w:r w:rsidR="00B31066">
              <w:rPr>
                <w:b w:val="0"/>
                <w:spacing w:val="-10"/>
              </w:rPr>
              <w:t>6</w:t>
            </w:r>
          </w:hyperlink>
        </w:p>
        <w:p w:rsidR="00495D8F" w:rsidRDefault="00495D8F">
          <w:pPr>
            <w:pStyle w:val="10"/>
            <w:spacing w:before="260"/>
            <w:rPr>
              <w:b w:val="0"/>
            </w:rPr>
          </w:pPr>
          <w:hyperlink w:anchor="_bookmark4" w:history="1">
            <w:r w:rsidR="00B31066">
              <w:t>Раздел</w:t>
            </w:r>
            <w:r w:rsidR="00B31066">
              <w:rPr>
                <w:spacing w:val="-2"/>
              </w:rPr>
              <w:t xml:space="preserve"> </w:t>
            </w:r>
            <w:r w:rsidR="00B31066">
              <w:t>II.</w:t>
            </w:r>
            <w:r w:rsidR="00B31066">
              <w:rPr>
                <w:spacing w:val="-1"/>
              </w:rPr>
              <w:t xml:space="preserve"> </w:t>
            </w:r>
            <w:r w:rsidR="00B31066">
              <w:t>СОДЕРЖАНИЕ,</w:t>
            </w:r>
            <w:r w:rsidR="00B31066">
              <w:rPr>
                <w:spacing w:val="-1"/>
              </w:rPr>
              <w:t xml:space="preserve"> </w:t>
            </w:r>
            <w:r w:rsidR="00B31066">
              <w:t>ВИДЫ</w:t>
            </w:r>
            <w:r w:rsidR="00B31066">
              <w:rPr>
                <w:spacing w:val="-1"/>
              </w:rPr>
              <w:t xml:space="preserve"> </w:t>
            </w:r>
            <w:r w:rsidR="00B31066">
              <w:t>И</w:t>
            </w:r>
            <w:r w:rsidR="00B31066">
              <w:rPr>
                <w:spacing w:val="-2"/>
              </w:rPr>
              <w:t xml:space="preserve"> </w:t>
            </w:r>
            <w:r w:rsidR="00B31066">
              <w:t>ФОРМЫ</w:t>
            </w:r>
            <w:r w:rsidR="00B31066">
              <w:rPr>
                <w:spacing w:val="-1"/>
              </w:rPr>
              <w:t xml:space="preserve"> </w:t>
            </w:r>
            <w:r w:rsidR="00B31066">
              <w:t>ВОСПИТАТЕЛЬНОЙ</w:t>
            </w:r>
            <w:r w:rsidR="00B31066">
              <w:rPr>
                <w:spacing w:val="-1"/>
              </w:rPr>
              <w:t xml:space="preserve"> </w:t>
            </w:r>
            <w:r w:rsidR="00B31066">
              <w:t>ДЕЯТЕЛЬНОСТИ</w:t>
            </w:r>
            <w:r w:rsidR="00B31066">
              <w:rPr>
                <w:b w:val="0"/>
              </w:rPr>
              <w:t>.</w:t>
            </w:r>
            <w:r w:rsidR="00B31066">
              <w:rPr>
                <w:b w:val="0"/>
                <w:spacing w:val="-3"/>
              </w:rPr>
              <w:t xml:space="preserve"> </w:t>
            </w:r>
            <w:r w:rsidR="00B31066">
              <w:rPr>
                <w:b w:val="0"/>
                <w:spacing w:val="-10"/>
              </w:rPr>
              <w:t>8</w:t>
            </w:r>
          </w:hyperlink>
        </w:p>
        <w:p w:rsidR="00495D8F" w:rsidRDefault="00495D8F">
          <w:pPr>
            <w:pStyle w:val="3"/>
            <w:numPr>
              <w:ilvl w:val="1"/>
              <w:numId w:val="3"/>
            </w:numPr>
            <w:tabs>
              <w:tab w:val="left" w:pos="1270"/>
              <w:tab w:val="left" w:leader="dot" w:pos="10353"/>
            </w:tabs>
            <w:spacing w:before="256"/>
            <w:rPr>
              <w:b w:val="0"/>
            </w:rPr>
          </w:pPr>
          <w:hyperlink w:anchor="_bookmark5" w:history="1">
            <w:r w:rsidR="00B31066">
              <w:t>Основные</w:t>
            </w:r>
            <w:r w:rsidR="00B31066">
              <w:rPr>
                <w:spacing w:val="-9"/>
              </w:rPr>
              <w:t xml:space="preserve"> </w:t>
            </w:r>
            <w:r w:rsidR="00B31066">
              <w:t>направления</w:t>
            </w:r>
            <w:r w:rsidR="00B31066">
              <w:rPr>
                <w:spacing w:val="-6"/>
              </w:rPr>
              <w:t xml:space="preserve"> </w:t>
            </w:r>
            <w:r w:rsidR="00B31066">
              <w:t>воспитательной</w:t>
            </w:r>
            <w:r w:rsidR="00B31066">
              <w:rPr>
                <w:spacing w:val="-6"/>
              </w:rPr>
              <w:t xml:space="preserve"> </w:t>
            </w:r>
            <w:r w:rsidR="00B31066">
              <w:rPr>
                <w:spacing w:val="-2"/>
              </w:rPr>
              <w:t>работы</w:t>
            </w:r>
            <w:r w:rsidR="00B31066">
              <w:rPr>
                <w:b w:val="0"/>
              </w:rPr>
              <w:tab/>
            </w:r>
            <w:r w:rsidR="00B31066">
              <w:rPr>
                <w:b w:val="0"/>
                <w:spacing w:val="-10"/>
              </w:rPr>
              <w:t>8</w:t>
            </w:r>
          </w:hyperlink>
        </w:p>
        <w:p w:rsidR="00495D8F" w:rsidRDefault="00495D8F">
          <w:pPr>
            <w:pStyle w:val="3"/>
            <w:numPr>
              <w:ilvl w:val="1"/>
              <w:numId w:val="4"/>
            </w:numPr>
            <w:tabs>
              <w:tab w:val="left" w:pos="1210"/>
              <w:tab w:val="left" w:leader="dot" w:pos="10353"/>
            </w:tabs>
            <w:spacing w:before="260"/>
            <w:rPr>
              <w:b w:val="0"/>
            </w:rPr>
          </w:pPr>
          <w:hyperlink w:anchor="_bookmark6" w:history="1">
            <w:r w:rsidR="00B31066">
              <w:t>Блок</w:t>
            </w:r>
            <w:r w:rsidR="00B31066">
              <w:rPr>
                <w:spacing w:val="-1"/>
              </w:rPr>
              <w:t xml:space="preserve"> </w:t>
            </w:r>
            <w:r w:rsidR="00B31066">
              <w:rPr>
                <w:spacing w:val="-2"/>
              </w:rPr>
              <w:t>«Мир»</w:t>
            </w:r>
            <w:r w:rsidR="00B31066">
              <w:rPr>
                <w:b w:val="0"/>
              </w:rPr>
              <w:tab/>
            </w:r>
            <w:r w:rsidR="00B31066">
              <w:rPr>
                <w:b w:val="0"/>
                <w:spacing w:val="-10"/>
              </w:rPr>
              <w:t>9</w:t>
            </w:r>
          </w:hyperlink>
        </w:p>
        <w:p w:rsidR="00495D8F" w:rsidRDefault="00495D8F">
          <w:pPr>
            <w:pStyle w:val="3"/>
            <w:numPr>
              <w:ilvl w:val="1"/>
              <w:numId w:val="4"/>
            </w:numPr>
            <w:tabs>
              <w:tab w:val="left" w:pos="1210"/>
              <w:tab w:val="left" w:leader="dot" w:pos="10233"/>
            </w:tabs>
            <w:rPr>
              <w:b w:val="0"/>
            </w:rPr>
          </w:pPr>
          <w:hyperlink w:anchor="_bookmark7" w:history="1">
            <w:r w:rsidR="00B31066">
              <w:t>Блок</w:t>
            </w:r>
            <w:r w:rsidR="00B31066">
              <w:rPr>
                <w:spacing w:val="-1"/>
              </w:rPr>
              <w:t xml:space="preserve"> </w:t>
            </w:r>
            <w:r w:rsidR="00B31066">
              <w:rPr>
                <w:spacing w:val="-2"/>
              </w:rPr>
              <w:t>«Россия»</w:t>
            </w:r>
            <w:r w:rsidR="00B31066">
              <w:rPr>
                <w:b w:val="0"/>
              </w:rPr>
              <w:tab/>
            </w:r>
            <w:r w:rsidR="00B31066">
              <w:rPr>
                <w:b w:val="0"/>
                <w:spacing w:val="-5"/>
              </w:rPr>
              <w:t>10</w:t>
            </w:r>
          </w:hyperlink>
        </w:p>
        <w:p w:rsidR="00495D8F" w:rsidRDefault="00495D8F">
          <w:pPr>
            <w:pStyle w:val="3"/>
            <w:numPr>
              <w:ilvl w:val="1"/>
              <w:numId w:val="4"/>
            </w:numPr>
            <w:tabs>
              <w:tab w:val="left" w:pos="1210"/>
              <w:tab w:val="left" w:leader="dot" w:pos="10233"/>
            </w:tabs>
            <w:spacing w:before="260"/>
            <w:rPr>
              <w:b w:val="0"/>
            </w:rPr>
          </w:pPr>
          <w:hyperlink w:anchor="_bookmark8" w:history="1">
            <w:r w:rsidR="00B31066">
              <w:t>Блок</w:t>
            </w:r>
            <w:r w:rsidR="00B31066">
              <w:rPr>
                <w:spacing w:val="-1"/>
              </w:rPr>
              <w:t xml:space="preserve"> </w:t>
            </w:r>
            <w:r w:rsidR="00B31066">
              <w:rPr>
                <w:spacing w:val="-2"/>
              </w:rPr>
              <w:t>«Человек»</w:t>
            </w:r>
            <w:r w:rsidR="00B31066">
              <w:rPr>
                <w:b w:val="0"/>
              </w:rPr>
              <w:tab/>
            </w:r>
            <w:r w:rsidR="00B31066">
              <w:rPr>
                <w:b w:val="0"/>
                <w:spacing w:val="-5"/>
              </w:rPr>
              <w:t>13</w:t>
            </w:r>
          </w:hyperlink>
        </w:p>
        <w:p w:rsidR="00495D8F" w:rsidRDefault="00495D8F">
          <w:pPr>
            <w:pStyle w:val="3"/>
            <w:numPr>
              <w:ilvl w:val="1"/>
              <w:numId w:val="4"/>
            </w:numPr>
            <w:tabs>
              <w:tab w:val="left" w:pos="1210"/>
              <w:tab w:val="left" w:leader="dot" w:pos="10233"/>
            </w:tabs>
            <w:spacing w:before="256"/>
            <w:rPr>
              <w:b w:val="0"/>
            </w:rPr>
          </w:pPr>
          <w:hyperlink w:anchor="_bookmark9" w:history="1">
            <w:r w:rsidR="00B31066">
              <w:t>Инвариантные</w:t>
            </w:r>
            <w:r w:rsidR="00B31066">
              <w:rPr>
                <w:spacing w:val="-8"/>
              </w:rPr>
              <w:t xml:space="preserve"> </w:t>
            </w:r>
            <w:r w:rsidR="00B31066">
              <w:rPr>
                <w:spacing w:val="-2"/>
              </w:rPr>
              <w:t>модули</w:t>
            </w:r>
            <w:r w:rsidR="00B31066">
              <w:rPr>
                <w:b w:val="0"/>
              </w:rPr>
              <w:tab/>
            </w:r>
            <w:r w:rsidR="00B31066">
              <w:rPr>
                <w:b w:val="0"/>
                <w:spacing w:val="-5"/>
              </w:rPr>
              <w:t>15</w:t>
            </w:r>
          </w:hyperlink>
        </w:p>
        <w:p w:rsidR="00495D8F" w:rsidRDefault="00495D8F">
          <w:pPr>
            <w:pStyle w:val="20"/>
            <w:numPr>
              <w:ilvl w:val="2"/>
              <w:numId w:val="4"/>
            </w:numPr>
            <w:tabs>
              <w:tab w:val="left" w:pos="1063"/>
              <w:tab w:val="left" w:leader="dot" w:pos="10253"/>
            </w:tabs>
            <w:spacing w:before="2" w:line="240" w:lineRule="auto"/>
            <w:ind w:left="1063" w:hanging="496"/>
            <w:rPr>
              <w:b w:val="0"/>
            </w:rPr>
          </w:pPr>
          <w:hyperlink w:anchor="_bookmark10" w:history="1">
            <w:r w:rsidR="00B31066">
              <w:t>Модуль</w:t>
            </w:r>
            <w:r w:rsidR="00B31066">
              <w:rPr>
                <w:spacing w:val="-13"/>
              </w:rPr>
              <w:t xml:space="preserve"> </w:t>
            </w:r>
            <w:r w:rsidR="00B31066">
              <w:t>«Спортивно-оздоровительная</w:t>
            </w:r>
            <w:r w:rsidR="00B31066">
              <w:rPr>
                <w:spacing w:val="-13"/>
              </w:rPr>
              <w:t xml:space="preserve"> </w:t>
            </w:r>
            <w:r w:rsidR="00B31066">
              <w:rPr>
                <w:spacing w:val="-2"/>
              </w:rPr>
              <w:t>работа»</w:t>
            </w:r>
            <w:r w:rsidR="00B31066">
              <w:rPr>
                <w:b w:val="0"/>
              </w:rPr>
              <w:tab/>
            </w:r>
            <w:r w:rsidR="00B31066">
              <w:rPr>
                <w:b w:val="0"/>
                <w:spacing w:val="-5"/>
              </w:rPr>
              <w:t>15</w:t>
            </w:r>
          </w:hyperlink>
        </w:p>
        <w:p w:rsidR="00495D8F" w:rsidRDefault="00495D8F">
          <w:pPr>
            <w:pStyle w:val="20"/>
            <w:numPr>
              <w:ilvl w:val="2"/>
              <w:numId w:val="4"/>
            </w:numPr>
            <w:tabs>
              <w:tab w:val="left" w:pos="1063"/>
              <w:tab w:val="left" w:leader="dot" w:pos="10142"/>
            </w:tabs>
            <w:spacing w:before="5" w:line="267" w:lineRule="exact"/>
            <w:ind w:left="1063" w:hanging="496"/>
            <w:rPr>
              <w:rFonts w:ascii="Calibri" w:hAnsi="Calibri"/>
              <w:b w:val="0"/>
            </w:rPr>
          </w:pPr>
          <w:hyperlink w:anchor="_bookmark11" w:history="1">
            <w:r w:rsidR="00B31066">
              <w:t>Модуль</w:t>
            </w:r>
            <w:r w:rsidR="00B31066">
              <w:rPr>
                <w:spacing w:val="-9"/>
              </w:rPr>
              <w:t xml:space="preserve"> </w:t>
            </w:r>
            <w:r w:rsidR="00B31066">
              <w:t>«Культура</w:t>
            </w:r>
            <w:r w:rsidR="00B31066">
              <w:rPr>
                <w:spacing w:val="-11"/>
              </w:rPr>
              <w:t xml:space="preserve"> </w:t>
            </w:r>
            <w:r w:rsidR="00B31066">
              <w:rPr>
                <w:spacing w:val="-2"/>
              </w:rPr>
              <w:t>России»</w:t>
            </w:r>
            <w:r w:rsidR="00B31066">
              <w:rPr>
                <w:b w:val="0"/>
              </w:rPr>
              <w:tab/>
            </w:r>
            <w:r w:rsidR="00D05022">
              <w:rPr>
                <w:b w:val="0"/>
              </w:rPr>
              <w:t>..</w:t>
            </w:r>
            <w:r w:rsidR="00B31066">
              <w:rPr>
                <w:b w:val="0"/>
                <w:spacing w:val="-5"/>
              </w:rPr>
              <w:t>17</w:t>
            </w:r>
          </w:hyperlink>
        </w:p>
        <w:p w:rsidR="00495D8F" w:rsidRDefault="00495D8F">
          <w:pPr>
            <w:pStyle w:val="20"/>
            <w:numPr>
              <w:ilvl w:val="2"/>
              <w:numId w:val="4"/>
            </w:numPr>
            <w:tabs>
              <w:tab w:val="left" w:pos="1063"/>
              <w:tab w:val="left" w:leader="dot" w:pos="10253"/>
            </w:tabs>
            <w:spacing w:line="251" w:lineRule="exact"/>
            <w:ind w:left="1063" w:hanging="496"/>
            <w:rPr>
              <w:b w:val="0"/>
            </w:rPr>
          </w:pPr>
          <w:hyperlink w:anchor="_bookmark12" w:history="1">
            <w:r w:rsidR="00B31066">
              <w:t>Модуль</w:t>
            </w:r>
            <w:r w:rsidR="00B31066">
              <w:rPr>
                <w:spacing w:val="-12"/>
              </w:rPr>
              <w:t xml:space="preserve"> </w:t>
            </w:r>
            <w:r w:rsidR="00B31066">
              <w:t>«Психолого-педагогическое</w:t>
            </w:r>
            <w:r w:rsidR="00B31066">
              <w:rPr>
                <w:spacing w:val="-12"/>
              </w:rPr>
              <w:t xml:space="preserve"> </w:t>
            </w:r>
            <w:r w:rsidR="00B31066">
              <w:rPr>
                <w:spacing w:val="-2"/>
              </w:rPr>
              <w:t>сопровождение»</w:t>
            </w:r>
            <w:r w:rsidR="00B31066">
              <w:rPr>
                <w:b w:val="0"/>
              </w:rPr>
              <w:tab/>
            </w:r>
            <w:r w:rsidR="00B31066">
              <w:rPr>
                <w:b w:val="0"/>
                <w:spacing w:val="-5"/>
              </w:rPr>
              <w:t>18</w:t>
            </w:r>
          </w:hyperlink>
        </w:p>
        <w:p w:rsidR="00495D8F" w:rsidRDefault="00495D8F">
          <w:pPr>
            <w:pStyle w:val="20"/>
            <w:numPr>
              <w:ilvl w:val="2"/>
              <w:numId w:val="4"/>
            </w:numPr>
            <w:tabs>
              <w:tab w:val="left" w:pos="1063"/>
              <w:tab w:val="left" w:leader="dot" w:pos="10253"/>
            </w:tabs>
            <w:ind w:left="1063" w:hanging="496"/>
            <w:rPr>
              <w:b w:val="0"/>
            </w:rPr>
          </w:pPr>
          <w:hyperlink w:anchor="_bookmark13" w:history="1">
            <w:r w:rsidR="00B31066">
              <w:t>Модуль</w:t>
            </w:r>
            <w:r w:rsidR="00B31066">
              <w:rPr>
                <w:spacing w:val="-6"/>
              </w:rPr>
              <w:t xml:space="preserve"> </w:t>
            </w:r>
            <w:r w:rsidR="00B31066">
              <w:t>«Детское</w:t>
            </w:r>
            <w:r w:rsidR="00B31066">
              <w:rPr>
                <w:spacing w:val="-5"/>
              </w:rPr>
              <w:t xml:space="preserve"> </w:t>
            </w:r>
            <w:r w:rsidR="00B31066">
              <w:rPr>
                <w:spacing w:val="-2"/>
              </w:rPr>
              <w:t>самоуправление»</w:t>
            </w:r>
            <w:r w:rsidR="00B31066">
              <w:rPr>
                <w:b w:val="0"/>
              </w:rPr>
              <w:tab/>
            </w:r>
            <w:r w:rsidR="00B31066">
              <w:rPr>
                <w:b w:val="0"/>
                <w:spacing w:val="-5"/>
              </w:rPr>
              <w:t>19</w:t>
            </w:r>
          </w:hyperlink>
        </w:p>
        <w:p w:rsidR="00495D8F" w:rsidRDefault="00495D8F">
          <w:pPr>
            <w:pStyle w:val="20"/>
            <w:numPr>
              <w:ilvl w:val="2"/>
              <w:numId w:val="4"/>
            </w:numPr>
            <w:tabs>
              <w:tab w:val="left" w:pos="1063"/>
              <w:tab w:val="left" w:leader="dot" w:pos="10253"/>
            </w:tabs>
            <w:ind w:left="1063" w:hanging="496"/>
            <w:rPr>
              <w:b w:val="0"/>
            </w:rPr>
          </w:pPr>
          <w:hyperlink w:anchor="_bookmark14" w:history="1">
            <w:r w:rsidR="00B31066">
              <w:t>Модуль</w:t>
            </w:r>
            <w:r w:rsidR="00B31066">
              <w:rPr>
                <w:spacing w:val="-8"/>
              </w:rPr>
              <w:t xml:space="preserve"> </w:t>
            </w:r>
            <w:r w:rsidR="00B31066">
              <w:t>«Инклюзивное</w:t>
            </w:r>
            <w:r w:rsidR="00B31066">
              <w:rPr>
                <w:spacing w:val="-8"/>
              </w:rPr>
              <w:t xml:space="preserve"> </w:t>
            </w:r>
            <w:r w:rsidR="00B31066">
              <w:rPr>
                <w:spacing w:val="-2"/>
              </w:rPr>
              <w:t>пространство»</w:t>
            </w:r>
            <w:r w:rsidR="00B31066">
              <w:rPr>
                <w:b w:val="0"/>
              </w:rPr>
              <w:tab/>
            </w:r>
            <w:r w:rsidR="00B31066">
              <w:rPr>
                <w:b w:val="0"/>
                <w:spacing w:val="-5"/>
              </w:rPr>
              <w:t>22</w:t>
            </w:r>
          </w:hyperlink>
        </w:p>
        <w:p w:rsidR="00495D8F" w:rsidRDefault="00495D8F">
          <w:pPr>
            <w:pStyle w:val="20"/>
            <w:numPr>
              <w:ilvl w:val="2"/>
              <w:numId w:val="4"/>
            </w:numPr>
            <w:tabs>
              <w:tab w:val="left" w:pos="1063"/>
              <w:tab w:val="left" w:leader="dot" w:pos="10253"/>
            </w:tabs>
            <w:spacing w:before="1" w:line="253" w:lineRule="exact"/>
            <w:ind w:left="1063" w:hanging="496"/>
            <w:rPr>
              <w:b w:val="0"/>
            </w:rPr>
          </w:pPr>
          <w:hyperlink w:anchor="_bookmark15" w:history="1">
            <w:r w:rsidR="00B31066">
              <w:t>Модуль</w:t>
            </w:r>
            <w:r w:rsidR="00B31066">
              <w:rPr>
                <w:spacing w:val="-5"/>
              </w:rPr>
              <w:t xml:space="preserve"> </w:t>
            </w:r>
            <w:r w:rsidR="00B31066">
              <w:rPr>
                <w:spacing w:val="-2"/>
              </w:rPr>
              <w:t>«Профориентация»</w:t>
            </w:r>
            <w:r w:rsidR="00B31066">
              <w:rPr>
                <w:b w:val="0"/>
              </w:rPr>
              <w:tab/>
            </w:r>
            <w:r w:rsidR="00B31066">
              <w:rPr>
                <w:b w:val="0"/>
                <w:spacing w:val="-5"/>
              </w:rPr>
              <w:t>23</w:t>
            </w:r>
          </w:hyperlink>
        </w:p>
        <w:p w:rsidR="00495D8F" w:rsidRDefault="00495D8F">
          <w:pPr>
            <w:pStyle w:val="20"/>
            <w:numPr>
              <w:ilvl w:val="2"/>
              <w:numId w:val="4"/>
            </w:numPr>
            <w:tabs>
              <w:tab w:val="left" w:pos="1063"/>
              <w:tab w:val="left" w:leader="dot" w:pos="10253"/>
            </w:tabs>
            <w:spacing w:line="253" w:lineRule="exact"/>
            <w:ind w:left="1063" w:hanging="496"/>
            <w:rPr>
              <w:b w:val="0"/>
            </w:rPr>
          </w:pPr>
          <w:hyperlink w:anchor="_bookmark16" w:history="1">
            <w:r w:rsidR="00B31066">
              <w:t>Модуль</w:t>
            </w:r>
            <w:r w:rsidR="00B31066">
              <w:rPr>
                <w:spacing w:val="-10"/>
              </w:rPr>
              <w:t xml:space="preserve"> </w:t>
            </w:r>
            <w:r w:rsidR="00B31066">
              <w:t>«Коллект</w:t>
            </w:r>
            <w:r w:rsidR="00B31066">
              <w:t>ивная</w:t>
            </w:r>
            <w:r w:rsidR="00B31066">
              <w:rPr>
                <w:spacing w:val="-9"/>
              </w:rPr>
              <w:t xml:space="preserve"> </w:t>
            </w:r>
            <w:r w:rsidR="00B31066">
              <w:t>социально</w:t>
            </w:r>
            <w:r w:rsidR="00B31066">
              <w:rPr>
                <w:spacing w:val="-8"/>
              </w:rPr>
              <w:t xml:space="preserve"> </w:t>
            </w:r>
            <w:r w:rsidR="00B31066">
              <w:t>значимая</w:t>
            </w:r>
            <w:r w:rsidR="00B31066">
              <w:rPr>
                <w:spacing w:val="-7"/>
              </w:rPr>
              <w:t xml:space="preserve"> </w:t>
            </w:r>
            <w:r w:rsidR="00B31066">
              <w:t>деятельность</w:t>
            </w:r>
            <w:r w:rsidR="00B31066">
              <w:rPr>
                <w:spacing w:val="-8"/>
              </w:rPr>
              <w:t xml:space="preserve"> </w:t>
            </w:r>
            <w:r w:rsidR="00B31066">
              <w:t>в</w:t>
            </w:r>
            <w:r w:rsidR="00B31066">
              <w:rPr>
                <w:spacing w:val="-7"/>
              </w:rPr>
              <w:t xml:space="preserve"> </w:t>
            </w:r>
            <w:r w:rsidR="00B31066">
              <w:t>Движении</w:t>
            </w:r>
            <w:proofErr w:type="gramStart"/>
            <w:r w:rsidR="00B31066">
              <w:rPr>
                <w:spacing w:val="-9"/>
              </w:rPr>
              <w:t xml:space="preserve"> </w:t>
            </w:r>
            <w:r w:rsidR="00B31066">
              <w:rPr>
                <w:spacing w:val="-2"/>
              </w:rPr>
              <w:t>П</w:t>
            </w:r>
            <w:proofErr w:type="gramEnd"/>
            <w:r w:rsidR="00B31066">
              <w:rPr>
                <w:spacing w:val="-2"/>
              </w:rPr>
              <w:t>ервых»</w:t>
            </w:r>
            <w:r w:rsidR="00B31066">
              <w:rPr>
                <w:b w:val="0"/>
              </w:rPr>
              <w:tab/>
            </w:r>
            <w:r w:rsidR="00B31066">
              <w:rPr>
                <w:b w:val="0"/>
                <w:spacing w:val="-5"/>
              </w:rPr>
              <w:t>24</w:t>
            </w:r>
          </w:hyperlink>
        </w:p>
        <w:p w:rsidR="00495D8F" w:rsidRDefault="00495D8F">
          <w:pPr>
            <w:pStyle w:val="3"/>
            <w:numPr>
              <w:ilvl w:val="1"/>
              <w:numId w:val="4"/>
            </w:numPr>
            <w:tabs>
              <w:tab w:val="left" w:pos="1210"/>
              <w:tab w:val="left" w:leader="dot" w:pos="10233"/>
            </w:tabs>
            <w:rPr>
              <w:b w:val="0"/>
            </w:rPr>
          </w:pPr>
          <w:hyperlink w:anchor="_bookmark17" w:history="1">
            <w:r w:rsidR="00B31066">
              <w:t>Вариативные</w:t>
            </w:r>
            <w:r w:rsidR="00B31066">
              <w:rPr>
                <w:spacing w:val="-8"/>
              </w:rPr>
              <w:t xml:space="preserve"> </w:t>
            </w:r>
            <w:r w:rsidR="00B31066">
              <w:rPr>
                <w:spacing w:val="-2"/>
              </w:rPr>
              <w:t>модули</w:t>
            </w:r>
            <w:r w:rsidR="00B31066">
              <w:rPr>
                <w:b w:val="0"/>
              </w:rPr>
              <w:tab/>
            </w:r>
            <w:r w:rsidR="00B31066">
              <w:rPr>
                <w:b w:val="0"/>
                <w:spacing w:val="-5"/>
              </w:rPr>
              <w:t>26</w:t>
            </w:r>
          </w:hyperlink>
        </w:p>
        <w:p w:rsidR="00495D8F" w:rsidRDefault="00495D8F">
          <w:pPr>
            <w:pStyle w:val="20"/>
            <w:numPr>
              <w:ilvl w:val="2"/>
              <w:numId w:val="4"/>
            </w:numPr>
            <w:tabs>
              <w:tab w:val="left" w:pos="1063"/>
              <w:tab w:val="left" w:leader="dot" w:pos="10253"/>
            </w:tabs>
            <w:spacing w:before="2"/>
            <w:ind w:left="1063" w:hanging="496"/>
            <w:rPr>
              <w:b w:val="0"/>
            </w:rPr>
          </w:pPr>
          <w:hyperlink w:anchor="_bookmark18" w:history="1">
            <w:r w:rsidR="00B31066">
              <w:t>Модуль</w:t>
            </w:r>
            <w:r w:rsidR="00B31066">
              <w:rPr>
                <w:spacing w:val="-7"/>
              </w:rPr>
              <w:t xml:space="preserve"> </w:t>
            </w:r>
            <w:r w:rsidR="00B31066">
              <w:t>«Экскурсии</w:t>
            </w:r>
            <w:r w:rsidR="00B31066">
              <w:rPr>
                <w:spacing w:val="-5"/>
              </w:rPr>
              <w:t xml:space="preserve"> </w:t>
            </w:r>
            <w:r w:rsidR="00B31066">
              <w:t>и</w:t>
            </w:r>
            <w:r w:rsidR="00B31066">
              <w:rPr>
                <w:spacing w:val="-5"/>
              </w:rPr>
              <w:t xml:space="preserve"> </w:t>
            </w:r>
            <w:r w:rsidR="00B31066">
              <w:rPr>
                <w:spacing w:val="-2"/>
              </w:rPr>
              <w:t>походы»</w:t>
            </w:r>
            <w:r w:rsidR="00B31066">
              <w:rPr>
                <w:b w:val="0"/>
              </w:rPr>
              <w:tab/>
            </w:r>
            <w:r w:rsidR="00B31066">
              <w:rPr>
                <w:b w:val="0"/>
                <w:spacing w:val="-5"/>
              </w:rPr>
              <w:t>26</w:t>
            </w:r>
          </w:hyperlink>
        </w:p>
        <w:p w:rsidR="00495D8F" w:rsidRDefault="00495D8F">
          <w:pPr>
            <w:pStyle w:val="20"/>
            <w:numPr>
              <w:ilvl w:val="2"/>
              <w:numId w:val="4"/>
            </w:numPr>
            <w:tabs>
              <w:tab w:val="left" w:pos="1063"/>
              <w:tab w:val="left" w:leader="dot" w:pos="10253"/>
            </w:tabs>
            <w:ind w:left="1063" w:hanging="496"/>
            <w:rPr>
              <w:b w:val="0"/>
            </w:rPr>
          </w:pPr>
          <w:hyperlink w:anchor="_bookmark19" w:history="1">
            <w:r w:rsidR="00B31066">
              <w:t>Модуль</w:t>
            </w:r>
            <w:r w:rsidR="00B31066">
              <w:rPr>
                <w:spacing w:val="-6"/>
              </w:rPr>
              <w:t xml:space="preserve"> </w:t>
            </w:r>
            <w:r w:rsidR="00B31066">
              <w:t>«Кружки</w:t>
            </w:r>
            <w:r w:rsidR="00B31066">
              <w:rPr>
                <w:spacing w:val="-5"/>
              </w:rPr>
              <w:t xml:space="preserve"> </w:t>
            </w:r>
            <w:r w:rsidR="00B31066">
              <w:t>и</w:t>
            </w:r>
            <w:r w:rsidR="00B31066">
              <w:rPr>
                <w:spacing w:val="-5"/>
              </w:rPr>
              <w:t xml:space="preserve"> </w:t>
            </w:r>
            <w:r w:rsidR="00B31066">
              <w:rPr>
                <w:spacing w:val="-2"/>
              </w:rPr>
              <w:t>секции»</w:t>
            </w:r>
            <w:r w:rsidR="00B31066">
              <w:rPr>
                <w:b w:val="0"/>
              </w:rPr>
              <w:tab/>
            </w:r>
            <w:r w:rsidR="00B31066">
              <w:rPr>
                <w:b w:val="0"/>
                <w:spacing w:val="-5"/>
              </w:rPr>
              <w:t>27</w:t>
            </w:r>
          </w:hyperlink>
        </w:p>
        <w:p w:rsidR="00495D8F" w:rsidRDefault="00495D8F">
          <w:pPr>
            <w:pStyle w:val="20"/>
            <w:numPr>
              <w:ilvl w:val="2"/>
              <w:numId w:val="4"/>
            </w:numPr>
            <w:tabs>
              <w:tab w:val="left" w:pos="1063"/>
              <w:tab w:val="left" w:leader="dot" w:pos="10253"/>
            </w:tabs>
            <w:ind w:left="1063" w:hanging="496"/>
            <w:rPr>
              <w:b w:val="0"/>
            </w:rPr>
          </w:pPr>
          <w:hyperlink w:anchor="_bookmark20" w:history="1">
            <w:r w:rsidR="00B31066">
              <w:t>Модуль</w:t>
            </w:r>
            <w:r w:rsidR="00B31066">
              <w:rPr>
                <w:spacing w:val="-6"/>
              </w:rPr>
              <w:t xml:space="preserve"> </w:t>
            </w:r>
            <w:r w:rsidR="00B31066">
              <w:t>«</w:t>
            </w:r>
            <w:proofErr w:type="gramStart"/>
            <w:r w:rsidR="00B31066">
              <w:t>Цифровая</w:t>
            </w:r>
            <w:proofErr w:type="gramEnd"/>
            <w:r w:rsidR="00B31066">
              <w:rPr>
                <w:spacing w:val="-6"/>
              </w:rPr>
              <w:t xml:space="preserve"> </w:t>
            </w:r>
            <w:r w:rsidR="00B31066">
              <w:t>и</w:t>
            </w:r>
            <w:r w:rsidR="00B31066">
              <w:rPr>
                <w:spacing w:val="-6"/>
              </w:rPr>
              <w:t xml:space="preserve"> </w:t>
            </w:r>
            <w:proofErr w:type="spellStart"/>
            <w:r w:rsidR="00B31066">
              <w:t>медиа-</w:t>
            </w:r>
            <w:r w:rsidR="00B31066">
              <w:rPr>
                <w:spacing w:val="-2"/>
              </w:rPr>
              <w:t>среда</w:t>
            </w:r>
            <w:proofErr w:type="spellEnd"/>
            <w:r w:rsidR="00B31066">
              <w:rPr>
                <w:spacing w:val="-2"/>
              </w:rPr>
              <w:t>»</w:t>
            </w:r>
            <w:r w:rsidR="00B31066">
              <w:rPr>
                <w:b w:val="0"/>
              </w:rPr>
              <w:tab/>
            </w:r>
            <w:r w:rsidR="00B31066">
              <w:rPr>
                <w:b w:val="0"/>
                <w:spacing w:val="-5"/>
              </w:rPr>
              <w:t>28</w:t>
            </w:r>
          </w:hyperlink>
        </w:p>
        <w:p w:rsidR="00495D8F" w:rsidRDefault="00495D8F">
          <w:pPr>
            <w:pStyle w:val="20"/>
            <w:numPr>
              <w:ilvl w:val="2"/>
              <w:numId w:val="4"/>
            </w:numPr>
            <w:tabs>
              <w:tab w:val="left" w:pos="1063"/>
              <w:tab w:val="left" w:leader="dot" w:pos="10253"/>
            </w:tabs>
            <w:spacing w:before="1" w:line="240" w:lineRule="auto"/>
            <w:ind w:left="1063" w:hanging="496"/>
            <w:rPr>
              <w:b w:val="0"/>
            </w:rPr>
          </w:pPr>
          <w:hyperlink w:anchor="_bookmark21" w:history="1">
            <w:r w:rsidR="00B31066">
              <w:t>Модуль</w:t>
            </w:r>
            <w:r w:rsidR="00B31066">
              <w:rPr>
                <w:spacing w:val="-7"/>
              </w:rPr>
              <w:t xml:space="preserve"> </w:t>
            </w:r>
            <w:r w:rsidR="00B31066">
              <w:t>«Проектная</w:t>
            </w:r>
            <w:r w:rsidR="00B31066">
              <w:rPr>
                <w:spacing w:val="-7"/>
              </w:rPr>
              <w:t xml:space="preserve"> </w:t>
            </w:r>
            <w:r w:rsidR="00B31066">
              <w:rPr>
                <w:spacing w:val="-2"/>
              </w:rPr>
              <w:t>деятельность»</w:t>
            </w:r>
            <w:r w:rsidR="00B31066">
              <w:rPr>
                <w:b w:val="0"/>
              </w:rPr>
              <w:tab/>
            </w:r>
            <w:r w:rsidR="00B31066">
              <w:rPr>
                <w:b w:val="0"/>
                <w:spacing w:val="-5"/>
              </w:rPr>
              <w:t>29</w:t>
            </w:r>
          </w:hyperlink>
        </w:p>
        <w:p w:rsidR="00495D8F" w:rsidRDefault="00495D8F">
          <w:pPr>
            <w:pStyle w:val="3"/>
            <w:tabs>
              <w:tab w:val="left" w:leader="dot" w:pos="10233"/>
            </w:tabs>
            <w:spacing w:before="257"/>
            <w:ind w:left="850" w:firstLine="0"/>
            <w:rPr>
              <w:b w:val="0"/>
            </w:rPr>
          </w:pPr>
          <w:hyperlink w:anchor="_bookmark22" w:history="1">
            <w:r w:rsidR="00B31066">
              <w:t>Уровни</w:t>
            </w:r>
            <w:r w:rsidR="00B31066">
              <w:rPr>
                <w:spacing w:val="-5"/>
              </w:rPr>
              <w:t xml:space="preserve"> </w:t>
            </w:r>
            <w:r w:rsidR="00B31066">
              <w:t>реализации</w:t>
            </w:r>
            <w:r w:rsidR="00B31066">
              <w:rPr>
                <w:spacing w:val="-5"/>
              </w:rPr>
              <w:t xml:space="preserve"> </w:t>
            </w:r>
            <w:r w:rsidR="00B31066">
              <w:rPr>
                <w:spacing w:val="-2"/>
              </w:rPr>
              <w:t>содержания</w:t>
            </w:r>
            <w:r w:rsidR="00B31066">
              <w:rPr>
                <w:b w:val="0"/>
              </w:rPr>
              <w:tab/>
            </w:r>
            <w:r w:rsidR="00B31066">
              <w:rPr>
                <w:b w:val="0"/>
                <w:spacing w:val="-5"/>
              </w:rPr>
              <w:t>29</w:t>
            </w:r>
          </w:hyperlink>
        </w:p>
        <w:p w:rsidR="00495D8F" w:rsidRDefault="00495D8F">
          <w:pPr>
            <w:pStyle w:val="10"/>
            <w:tabs>
              <w:tab w:val="left" w:leader="dot" w:pos="10233"/>
            </w:tabs>
            <w:spacing w:before="259"/>
            <w:rPr>
              <w:b w:val="0"/>
            </w:rPr>
          </w:pPr>
          <w:hyperlink w:anchor="_bookmark23" w:history="1">
            <w:r w:rsidR="00B31066">
              <w:t>Раздел</w:t>
            </w:r>
            <w:r w:rsidR="00B31066">
              <w:rPr>
                <w:spacing w:val="-15"/>
              </w:rPr>
              <w:t xml:space="preserve"> </w:t>
            </w:r>
            <w:r w:rsidR="00B31066">
              <w:t>III.</w:t>
            </w:r>
            <w:r w:rsidR="00B31066">
              <w:rPr>
                <w:spacing w:val="-9"/>
              </w:rPr>
              <w:t xml:space="preserve"> </w:t>
            </w:r>
            <w:r w:rsidR="00B31066">
              <w:t>ОРГАНИЗАЦИЯ</w:t>
            </w:r>
            <w:r w:rsidR="00B31066">
              <w:rPr>
                <w:spacing w:val="-6"/>
              </w:rPr>
              <w:t xml:space="preserve"> </w:t>
            </w:r>
            <w:r w:rsidR="00B31066">
              <w:t>ВОСПИТАТЕЛЬНОЙ</w:t>
            </w:r>
            <w:r w:rsidR="00B31066">
              <w:rPr>
                <w:spacing w:val="-4"/>
              </w:rPr>
              <w:t xml:space="preserve"> </w:t>
            </w:r>
            <w:r w:rsidR="00B31066">
              <w:rPr>
                <w:spacing w:val="-2"/>
              </w:rPr>
              <w:t>ДЕЯТЕЛЬНО</w:t>
            </w:r>
            <w:r w:rsidR="00B31066">
              <w:rPr>
                <w:spacing w:val="-2"/>
              </w:rPr>
              <w:t>СТИ</w:t>
            </w:r>
            <w:r w:rsidR="00B31066">
              <w:rPr>
                <w:b w:val="0"/>
              </w:rPr>
              <w:tab/>
            </w:r>
            <w:r w:rsidR="00B31066">
              <w:rPr>
                <w:b w:val="0"/>
                <w:spacing w:val="-5"/>
              </w:rPr>
              <w:t>32</w:t>
            </w:r>
          </w:hyperlink>
        </w:p>
        <w:p w:rsidR="00495D8F" w:rsidRDefault="00495D8F">
          <w:pPr>
            <w:pStyle w:val="10"/>
            <w:numPr>
              <w:ilvl w:val="1"/>
              <w:numId w:val="5"/>
            </w:numPr>
            <w:tabs>
              <w:tab w:val="left" w:pos="974"/>
              <w:tab w:val="left" w:leader="dot" w:pos="10233"/>
            </w:tabs>
            <w:ind w:left="974" w:hanging="400"/>
            <w:jc w:val="left"/>
            <w:rPr>
              <w:b w:val="0"/>
            </w:rPr>
          </w:pPr>
          <w:hyperlink w:anchor="_bookmark24" w:history="1">
            <w:r w:rsidR="00B31066">
              <w:t>Особенности</w:t>
            </w:r>
            <w:r w:rsidR="00B31066">
              <w:rPr>
                <w:spacing w:val="-9"/>
              </w:rPr>
              <w:t xml:space="preserve"> </w:t>
            </w:r>
            <w:r w:rsidR="00B31066">
              <w:t>организации</w:t>
            </w:r>
            <w:r w:rsidR="00B31066">
              <w:rPr>
                <w:spacing w:val="-7"/>
              </w:rPr>
              <w:t xml:space="preserve"> </w:t>
            </w:r>
            <w:r w:rsidR="00B31066">
              <w:t>воспитательной</w:t>
            </w:r>
            <w:r w:rsidR="00B31066">
              <w:rPr>
                <w:spacing w:val="-7"/>
              </w:rPr>
              <w:t xml:space="preserve"> </w:t>
            </w:r>
            <w:r w:rsidR="00B31066">
              <w:rPr>
                <w:spacing w:val="-2"/>
              </w:rPr>
              <w:t>деятельности</w:t>
            </w:r>
            <w:r w:rsidR="00B31066">
              <w:rPr>
                <w:b w:val="0"/>
              </w:rPr>
              <w:tab/>
            </w:r>
            <w:r w:rsidR="00B31066">
              <w:rPr>
                <w:b w:val="0"/>
                <w:spacing w:val="-5"/>
              </w:rPr>
              <w:t>32</w:t>
            </w:r>
          </w:hyperlink>
        </w:p>
        <w:p w:rsidR="00495D8F" w:rsidRDefault="00495D8F">
          <w:pPr>
            <w:pStyle w:val="3"/>
            <w:tabs>
              <w:tab w:val="left" w:leader="dot" w:pos="10233"/>
            </w:tabs>
            <w:spacing w:before="257"/>
            <w:ind w:left="850" w:firstLine="0"/>
            <w:rPr>
              <w:b w:val="0"/>
            </w:rPr>
          </w:pPr>
          <w:hyperlink w:anchor="_bookmark25" w:history="1">
            <w:r w:rsidR="00B31066">
              <w:t>Ритуалы</w:t>
            </w:r>
            <w:r w:rsidR="00B31066">
              <w:rPr>
                <w:spacing w:val="-2"/>
              </w:rPr>
              <w:t xml:space="preserve"> лагеря:</w:t>
            </w:r>
            <w:r w:rsidR="00B31066">
              <w:rPr>
                <w:b w:val="0"/>
              </w:rPr>
              <w:tab/>
            </w:r>
            <w:r w:rsidR="00B31066">
              <w:rPr>
                <w:b w:val="0"/>
                <w:spacing w:val="-5"/>
              </w:rPr>
              <w:t>35</w:t>
            </w:r>
          </w:hyperlink>
        </w:p>
        <w:p w:rsidR="00495D8F" w:rsidRDefault="00495D8F">
          <w:pPr>
            <w:pStyle w:val="3"/>
            <w:spacing w:before="264" w:line="274" w:lineRule="exact"/>
            <w:ind w:left="850" w:firstLine="0"/>
          </w:pPr>
          <w:hyperlink w:anchor="_bookmark26" w:history="1">
            <w:r w:rsidR="00B31066">
              <w:t>Ключевые</w:t>
            </w:r>
            <w:r w:rsidR="00B31066">
              <w:rPr>
                <w:spacing w:val="-7"/>
              </w:rPr>
              <w:t xml:space="preserve"> </w:t>
            </w:r>
            <w:r w:rsidR="00B31066">
              <w:t>мероприятия –</w:t>
            </w:r>
            <w:r w:rsidR="00B31066">
              <w:rPr>
                <w:spacing w:val="-3"/>
              </w:rPr>
              <w:t xml:space="preserve"> </w:t>
            </w:r>
            <w:r w:rsidR="00B31066">
              <w:t>это</w:t>
            </w:r>
            <w:r w:rsidR="00B31066">
              <w:rPr>
                <w:spacing w:val="-2"/>
              </w:rPr>
              <w:t xml:space="preserve"> </w:t>
            </w:r>
            <w:r w:rsidR="00B31066">
              <w:t>главные</w:t>
            </w:r>
            <w:r w:rsidR="00B31066">
              <w:rPr>
                <w:spacing w:val="-2"/>
              </w:rPr>
              <w:t xml:space="preserve"> </w:t>
            </w:r>
            <w:r w:rsidR="00B31066">
              <w:t>традиционные</w:t>
            </w:r>
            <w:r w:rsidR="00B31066">
              <w:rPr>
                <w:spacing w:val="-5"/>
              </w:rPr>
              <w:t xml:space="preserve"> </w:t>
            </w:r>
            <w:r w:rsidR="00B31066">
              <w:t>мероприятия,</w:t>
            </w:r>
            <w:r w:rsidR="00B31066">
              <w:rPr>
                <w:spacing w:val="-2"/>
              </w:rPr>
              <w:t xml:space="preserve"> </w:t>
            </w:r>
            <w:r w:rsidR="00B31066">
              <w:t>в</w:t>
            </w:r>
            <w:r w:rsidR="00B31066">
              <w:rPr>
                <w:spacing w:val="-2"/>
              </w:rPr>
              <w:t xml:space="preserve"> которых</w:t>
            </w:r>
          </w:hyperlink>
        </w:p>
        <w:p w:rsidR="00495D8F" w:rsidRDefault="00495D8F">
          <w:pPr>
            <w:pStyle w:val="3"/>
            <w:spacing w:before="0" w:line="274" w:lineRule="exact"/>
            <w:ind w:left="850" w:firstLine="0"/>
            <w:rPr>
              <w:b w:val="0"/>
            </w:rPr>
          </w:pPr>
          <w:hyperlink w:anchor="_bookmark26" w:history="1">
            <w:r w:rsidR="00B31066">
              <w:t>принимает</w:t>
            </w:r>
            <w:r w:rsidR="00B31066">
              <w:rPr>
                <w:spacing w:val="-4"/>
              </w:rPr>
              <w:t xml:space="preserve"> </w:t>
            </w:r>
            <w:r w:rsidR="00B31066">
              <w:t>участие</w:t>
            </w:r>
            <w:r w:rsidR="00B31066">
              <w:rPr>
                <w:spacing w:val="-3"/>
              </w:rPr>
              <w:t xml:space="preserve"> </w:t>
            </w:r>
            <w:r w:rsidR="00B31066">
              <w:t>большая</w:t>
            </w:r>
            <w:r w:rsidR="00B31066">
              <w:rPr>
                <w:spacing w:val="-2"/>
              </w:rPr>
              <w:t xml:space="preserve"> </w:t>
            </w:r>
            <w:r w:rsidR="00B31066">
              <w:t>часть</w:t>
            </w:r>
            <w:r w:rsidR="00B31066">
              <w:rPr>
                <w:spacing w:val="-3"/>
              </w:rPr>
              <w:t xml:space="preserve"> </w:t>
            </w:r>
            <w:r w:rsidR="00B31066">
              <w:t>детей</w:t>
            </w:r>
            <w:r w:rsidR="00B31066">
              <w:rPr>
                <w:spacing w:val="-3"/>
              </w:rPr>
              <w:t xml:space="preserve"> </w:t>
            </w:r>
            <w:r w:rsidR="00B31066">
              <w:t>в</w:t>
            </w:r>
            <w:r w:rsidR="00B31066">
              <w:rPr>
                <w:spacing w:val="55"/>
              </w:rPr>
              <w:t xml:space="preserve"> </w:t>
            </w:r>
            <w:r w:rsidR="00B31066">
              <w:t>соответствии</w:t>
            </w:r>
            <w:r w:rsidR="00B31066">
              <w:rPr>
                <w:spacing w:val="-3"/>
              </w:rPr>
              <w:t xml:space="preserve"> </w:t>
            </w:r>
            <w:r w:rsidR="00B31066">
              <w:t>с</w:t>
            </w:r>
            <w:r w:rsidR="00B31066">
              <w:rPr>
                <w:spacing w:val="-3"/>
              </w:rPr>
              <w:t xml:space="preserve"> </w:t>
            </w:r>
            <w:r w:rsidR="00B31066">
              <w:t>тематикой</w:t>
            </w:r>
            <w:r w:rsidR="00B31066">
              <w:rPr>
                <w:spacing w:val="-3"/>
              </w:rPr>
              <w:t xml:space="preserve"> </w:t>
            </w:r>
            <w:r w:rsidR="00B31066">
              <w:t>каждой</w:t>
            </w:r>
            <w:r w:rsidR="00B31066">
              <w:rPr>
                <w:spacing w:val="-2"/>
              </w:rPr>
              <w:t xml:space="preserve"> </w:t>
            </w:r>
            <w:r w:rsidR="00B31066">
              <w:t>смены.</w:t>
            </w:r>
            <w:r w:rsidR="00B31066">
              <w:rPr>
                <w:spacing w:val="50"/>
              </w:rPr>
              <w:t xml:space="preserve"> </w:t>
            </w:r>
            <w:r w:rsidR="00B31066">
              <w:rPr>
                <w:b w:val="0"/>
                <w:spacing w:val="-5"/>
              </w:rPr>
              <w:t>35</w:t>
            </w:r>
          </w:hyperlink>
        </w:p>
        <w:p w:rsidR="00495D8F" w:rsidRDefault="00495D8F">
          <w:pPr>
            <w:pStyle w:val="3"/>
            <w:numPr>
              <w:ilvl w:val="0"/>
              <w:numId w:val="6"/>
            </w:numPr>
            <w:tabs>
              <w:tab w:val="left" w:pos="1558"/>
              <w:tab w:val="left" w:leader="dot" w:pos="10233"/>
            </w:tabs>
          </w:pPr>
          <w:hyperlink w:anchor="_bookmark27" w:history="1">
            <w:r w:rsidR="00B31066">
              <w:t>Торжественное</w:t>
            </w:r>
            <w:r w:rsidR="00B31066">
              <w:rPr>
                <w:spacing w:val="-5"/>
              </w:rPr>
              <w:t xml:space="preserve"> </w:t>
            </w:r>
            <w:r w:rsidR="00B31066">
              <w:t>открытие</w:t>
            </w:r>
            <w:r w:rsidR="00B31066">
              <w:rPr>
                <w:spacing w:val="-5"/>
              </w:rPr>
              <w:t xml:space="preserve"> </w:t>
            </w:r>
            <w:r w:rsidR="00B31066">
              <w:t>и</w:t>
            </w:r>
            <w:r w:rsidR="00B31066">
              <w:rPr>
                <w:spacing w:val="-4"/>
              </w:rPr>
              <w:t xml:space="preserve"> </w:t>
            </w:r>
            <w:r w:rsidR="00B31066">
              <w:t>закрытие</w:t>
            </w:r>
            <w:r w:rsidR="00B31066">
              <w:rPr>
                <w:spacing w:val="-4"/>
              </w:rPr>
              <w:t xml:space="preserve"> смены</w:t>
            </w:r>
            <w:r w:rsidR="00B31066">
              <w:rPr>
                <w:b w:val="0"/>
              </w:rPr>
              <w:tab/>
            </w:r>
            <w:r w:rsidR="00B31066">
              <w:rPr>
                <w:b w:val="0"/>
                <w:spacing w:val="-5"/>
              </w:rPr>
              <w:t>35</w:t>
            </w:r>
          </w:hyperlink>
        </w:p>
        <w:p w:rsidR="00495D8F" w:rsidRDefault="00495D8F">
          <w:pPr>
            <w:pStyle w:val="3"/>
            <w:numPr>
              <w:ilvl w:val="0"/>
              <w:numId w:val="6"/>
            </w:numPr>
            <w:tabs>
              <w:tab w:val="left" w:pos="1558"/>
              <w:tab w:val="left" w:leader="dot" w:pos="10233"/>
            </w:tabs>
            <w:spacing w:before="260"/>
          </w:pPr>
          <w:hyperlink w:anchor="_bookmark28" w:history="1">
            <w:r w:rsidR="00B31066">
              <w:t>Тематические</w:t>
            </w:r>
            <w:r w:rsidR="00B31066">
              <w:rPr>
                <w:spacing w:val="-5"/>
              </w:rPr>
              <w:t xml:space="preserve"> </w:t>
            </w:r>
            <w:r w:rsidR="00B31066">
              <w:t>и</w:t>
            </w:r>
            <w:r w:rsidR="00B31066">
              <w:rPr>
                <w:spacing w:val="-5"/>
              </w:rPr>
              <w:t xml:space="preserve"> </w:t>
            </w:r>
            <w:r w:rsidR="00B31066">
              <w:t>спортивные</w:t>
            </w:r>
            <w:r w:rsidR="00B31066">
              <w:rPr>
                <w:spacing w:val="-5"/>
              </w:rPr>
              <w:t xml:space="preserve"> </w:t>
            </w:r>
            <w:r w:rsidR="00B31066">
              <w:t>праздники,</w:t>
            </w:r>
            <w:r w:rsidR="00B31066">
              <w:rPr>
                <w:spacing w:val="-7"/>
              </w:rPr>
              <w:t xml:space="preserve"> </w:t>
            </w:r>
            <w:r w:rsidR="00B31066">
              <w:t>творческие</w:t>
            </w:r>
            <w:r w:rsidR="00B31066">
              <w:rPr>
                <w:spacing w:val="-3"/>
              </w:rPr>
              <w:t xml:space="preserve"> </w:t>
            </w:r>
            <w:r w:rsidR="00B31066">
              <w:t>фестивали,</w:t>
            </w:r>
            <w:r w:rsidR="00B31066">
              <w:rPr>
                <w:spacing w:val="-4"/>
              </w:rPr>
              <w:t xml:space="preserve"> </w:t>
            </w:r>
            <w:proofErr w:type="spellStart"/>
            <w:r w:rsidR="00B31066">
              <w:rPr>
                <w:spacing w:val="-2"/>
              </w:rPr>
              <w:t>флешмобы</w:t>
            </w:r>
            <w:proofErr w:type="spellEnd"/>
            <w:r w:rsidR="00B31066">
              <w:rPr>
                <w:b w:val="0"/>
              </w:rPr>
              <w:tab/>
            </w:r>
            <w:r w:rsidR="00B31066">
              <w:rPr>
                <w:b w:val="0"/>
                <w:spacing w:val="-5"/>
              </w:rPr>
              <w:t>35</w:t>
            </w:r>
          </w:hyperlink>
        </w:p>
        <w:p w:rsidR="00495D8F" w:rsidRDefault="00495D8F">
          <w:pPr>
            <w:pStyle w:val="3"/>
            <w:numPr>
              <w:ilvl w:val="0"/>
              <w:numId w:val="6"/>
            </w:numPr>
            <w:tabs>
              <w:tab w:val="left" w:pos="1558"/>
              <w:tab w:val="left" w:leader="dot" w:pos="10233"/>
            </w:tabs>
          </w:pPr>
          <w:hyperlink w:anchor="_bookmark29" w:history="1">
            <w:r w:rsidR="00B31066">
              <w:t>Акции,</w:t>
            </w:r>
            <w:r w:rsidR="00B31066">
              <w:rPr>
                <w:spacing w:val="-9"/>
              </w:rPr>
              <w:t xml:space="preserve"> </w:t>
            </w:r>
            <w:r w:rsidR="00B31066">
              <w:t>конкурсы,</w:t>
            </w:r>
            <w:r w:rsidR="00B31066">
              <w:rPr>
                <w:spacing w:val="-3"/>
              </w:rPr>
              <w:t xml:space="preserve"> </w:t>
            </w:r>
            <w:r w:rsidR="00B31066">
              <w:t>проекты,</w:t>
            </w:r>
            <w:r w:rsidR="00B31066">
              <w:rPr>
                <w:spacing w:val="-3"/>
              </w:rPr>
              <w:t xml:space="preserve"> </w:t>
            </w:r>
            <w:r w:rsidR="00B31066">
              <w:t>которые</w:t>
            </w:r>
            <w:r w:rsidR="00B31066">
              <w:rPr>
                <w:spacing w:val="-5"/>
              </w:rPr>
              <w:t xml:space="preserve"> </w:t>
            </w:r>
            <w:r w:rsidR="00B31066">
              <w:t>реализуются</w:t>
            </w:r>
            <w:r w:rsidR="00B31066">
              <w:rPr>
                <w:spacing w:val="-3"/>
              </w:rPr>
              <w:t xml:space="preserve"> </w:t>
            </w:r>
            <w:r w:rsidR="00B31066">
              <w:t>в</w:t>
            </w:r>
            <w:r w:rsidR="00B31066">
              <w:rPr>
                <w:spacing w:val="-3"/>
              </w:rPr>
              <w:t xml:space="preserve"> </w:t>
            </w:r>
            <w:r w:rsidR="00B31066">
              <w:t>течение</w:t>
            </w:r>
            <w:r w:rsidR="00B31066">
              <w:rPr>
                <w:spacing w:val="-4"/>
              </w:rPr>
              <w:t xml:space="preserve"> </w:t>
            </w:r>
            <w:r w:rsidR="00B31066">
              <w:rPr>
                <w:spacing w:val="-2"/>
              </w:rPr>
              <w:t>смены</w:t>
            </w:r>
            <w:r w:rsidR="00B31066">
              <w:rPr>
                <w:b w:val="0"/>
              </w:rPr>
              <w:tab/>
            </w:r>
            <w:r w:rsidR="00B31066">
              <w:rPr>
                <w:b w:val="0"/>
                <w:spacing w:val="-5"/>
              </w:rPr>
              <w:t>35</w:t>
            </w:r>
          </w:hyperlink>
        </w:p>
        <w:p w:rsidR="00495D8F" w:rsidRDefault="00495D8F">
          <w:pPr>
            <w:pStyle w:val="3"/>
            <w:numPr>
              <w:ilvl w:val="0"/>
              <w:numId w:val="6"/>
            </w:numPr>
            <w:tabs>
              <w:tab w:val="left" w:pos="1558"/>
              <w:tab w:val="left" w:leader="dot" w:pos="10233"/>
            </w:tabs>
            <w:spacing w:before="269" w:after="215" w:line="235" w:lineRule="auto"/>
            <w:ind w:right="574"/>
          </w:pPr>
          <w:hyperlink w:anchor="_bookmark30" w:history="1">
            <w:r w:rsidR="00B31066">
              <w:t xml:space="preserve">Участие во всероссийских мероприятиях и акциях, посвященных </w:t>
            </w:r>
            <w:proofErr w:type="gramStart"/>
            <w:r w:rsidR="00B31066">
              <w:t>значимым</w:t>
            </w:r>
            <w:proofErr w:type="gramEnd"/>
          </w:hyperlink>
          <w:r w:rsidR="00B31066">
            <w:t xml:space="preserve"> </w:t>
          </w:r>
          <w:hyperlink w:anchor="_bookmark30" w:history="1">
            <w:r w:rsidR="00B31066">
              <w:t>отечественным и международным</w:t>
            </w:r>
            <w:r w:rsidR="00B31066">
              <w:rPr>
                <w:b w:val="0"/>
              </w:rPr>
              <w:tab/>
            </w:r>
            <w:r w:rsidR="00B31066">
              <w:rPr>
                <w:b w:val="0"/>
                <w:spacing w:val="-6"/>
              </w:rPr>
              <w:t>35</w:t>
            </w:r>
          </w:hyperlink>
        </w:p>
        <w:p w:rsidR="00495D8F" w:rsidRDefault="00495D8F">
          <w:pPr>
            <w:pStyle w:val="3"/>
            <w:numPr>
              <w:ilvl w:val="0"/>
              <w:numId w:val="6"/>
            </w:numPr>
            <w:tabs>
              <w:tab w:val="left" w:pos="1558"/>
              <w:tab w:val="right" w:leader="dot" w:pos="10473"/>
            </w:tabs>
            <w:spacing w:before="68"/>
            <w:rPr>
              <w:b w:val="0"/>
            </w:rPr>
          </w:pPr>
          <w:hyperlink w:anchor="_bookmark31" w:history="1">
            <w:r w:rsidR="00B31066">
              <w:t>Проведение</w:t>
            </w:r>
            <w:r w:rsidR="00B31066">
              <w:rPr>
                <w:spacing w:val="-6"/>
              </w:rPr>
              <w:t xml:space="preserve"> </w:t>
            </w:r>
            <w:r w:rsidR="00B31066">
              <w:t>региональных</w:t>
            </w:r>
            <w:r w:rsidR="00B31066">
              <w:rPr>
                <w:spacing w:val="-4"/>
              </w:rPr>
              <w:t xml:space="preserve"> </w:t>
            </w:r>
            <w:r w:rsidR="00B31066">
              <w:rPr>
                <w:spacing w:val="-2"/>
              </w:rPr>
              <w:t>мероприятий</w:t>
            </w:r>
            <w:r w:rsidR="00B31066">
              <w:rPr>
                <w:b w:val="0"/>
              </w:rPr>
              <w:tab/>
            </w:r>
            <w:r w:rsidR="00B31066">
              <w:rPr>
                <w:b w:val="0"/>
                <w:spacing w:val="-5"/>
              </w:rPr>
              <w:t>35</w:t>
            </w:r>
          </w:hyperlink>
        </w:p>
        <w:p w:rsidR="00495D8F" w:rsidRDefault="00495D8F">
          <w:pPr>
            <w:pStyle w:val="3"/>
            <w:numPr>
              <w:ilvl w:val="0"/>
              <w:numId w:val="6"/>
            </w:numPr>
            <w:tabs>
              <w:tab w:val="left" w:pos="1558"/>
              <w:tab w:val="right" w:leader="dot" w:pos="10473"/>
            </w:tabs>
            <w:spacing w:before="260"/>
            <w:rPr>
              <w:b w:val="0"/>
            </w:rPr>
          </w:pPr>
          <w:hyperlink w:anchor="_bookmark32" w:history="1">
            <w:r w:rsidR="00B31066">
              <w:t>Ритуалы</w:t>
            </w:r>
            <w:r w:rsidR="00B31066">
              <w:rPr>
                <w:spacing w:val="-5"/>
              </w:rPr>
              <w:t xml:space="preserve"> </w:t>
            </w:r>
            <w:r w:rsidR="00B31066">
              <w:t>повседневной</w:t>
            </w:r>
            <w:r w:rsidR="00B31066">
              <w:rPr>
                <w:spacing w:val="-3"/>
              </w:rPr>
              <w:t xml:space="preserve"> </w:t>
            </w:r>
            <w:r w:rsidR="00B31066">
              <w:rPr>
                <w:spacing w:val="-2"/>
              </w:rPr>
              <w:t>жизни</w:t>
            </w:r>
            <w:r w:rsidR="00B31066">
              <w:rPr>
                <w:b w:val="0"/>
              </w:rPr>
              <w:tab/>
            </w:r>
            <w:r w:rsidR="00B31066">
              <w:rPr>
                <w:b w:val="0"/>
                <w:spacing w:val="-5"/>
              </w:rPr>
              <w:t>35</w:t>
            </w:r>
          </w:hyperlink>
        </w:p>
        <w:p w:rsidR="00495D8F" w:rsidRDefault="00495D8F">
          <w:pPr>
            <w:pStyle w:val="3"/>
            <w:numPr>
              <w:ilvl w:val="1"/>
              <w:numId w:val="5"/>
            </w:numPr>
            <w:tabs>
              <w:tab w:val="left" w:pos="1210"/>
              <w:tab w:val="right" w:leader="dot" w:pos="10473"/>
            </w:tabs>
            <w:ind w:left="1210" w:hanging="360"/>
            <w:jc w:val="left"/>
            <w:rPr>
              <w:b w:val="0"/>
            </w:rPr>
          </w:pPr>
          <w:hyperlink w:anchor="_bookmark33" w:history="1">
            <w:r w:rsidR="00B31066">
              <w:t>Этапы</w:t>
            </w:r>
            <w:r w:rsidR="00B31066">
              <w:rPr>
                <w:spacing w:val="-7"/>
              </w:rPr>
              <w:t xml:space="preserve"> </w:t>
            </w:r>
            <w:r w:rsidR="00B31066">
              <w:t>реализации</w:t>
            </w:r>
            <w:r w:rsidR="00B31066">
              <w:rPr>
                <w:spacing w:val="-5"/>
              </w:rPr>
              <w:t xml:space="preserve"> </w:t>
            </w:r>
            <w:r w:rsidR="00B31066">
              <w:rPr>
                <w:spacing w:val="-2"/>
              </w:rPr>
              <w:t>Программы</w:t>
            </w:r>
            <w:r w:rsidR="00B31066">
              <w:rPr>
                <w:b w:val="0"/>
              </w:rPr>
              <w:tab/>
            </w:r>
            <w:r w:rsidR="00B31066">
              <w:rPr>
                <w:b w:val="0"/>
                <w:spacing w:val="-5"/>
              </w:rPr>
              <w:t>35</w:t>
            </w:r>
          </w:hyperlink>
        </w:p>
        <w:p w:rsidR="00495D8F" w:rsidRDefault="00495D8F">
          <w:pPr>
            <w:pStyle w:val="3"/>
            <w:numPr>
              <w:ilvl w:val="1"/>
              <w:numId w:val="5"/>
            </w:numPr>
            <w:tabs>
              <w:tab w:val="left" w:pos="1210"/>
              <w:tab w:val="right" w:leader="dot" w:pos="10473"/>
            </w:tabs>
            <w:spacing w:before="260"/>
            <w:ind w:left="1210" w:hanging="360"/>
            <w:jc w:val="left"/>
            <w:rPr>
              <w:b w:val="0"/>
            </w:rPr>
          </w:pPr>
          <w:hyperlink w:anchor="_bookmark34" w:history="1">
            <w:r w:rsidR="00B31066">
              <w:t>Анализ</w:t>
            </w:r>
            <w:r w:rsidR="00B31066">
              <w:rPr>
                <w:spacing w:val="-9"/>
              </w:rPr>
              <w:t xml:space="preserve"> </w:t>
            </w:r>
            <w:r w:rsidR="00B31066">
              <w:t>воспитательной</w:t>
            </w:r>
            <w:r w:rsidR="00B31066">
              <w:rPr>
                <w:spacing w:val="-6"/>
              </w:rPr>
              <w:t xml:space="preserve"> </w:t>
            </w:r>
            <w:r w:rsidR="00B31066">
              <w:rPr>
                <w:spacing w:val="-2"/>
              </w:rPr>
              <w:t>работы</w:t>
            </w:r>
            <w:r w:rsidR="00B31066">
              <w:rPr>
                <w:b w:val="0"/>
              </w:rPr>
              <w:tab/>
            </w:r>
            <w:r w:rsidR="00B31066">
              <w:rPr>
                <w:b w:val="0"/>
                <w:spacing w:val="-5"/>
              </w:rPr>
              <w:t>36</w:t>
            </w:r>
          </w:hyperlink>
        </w:p>
        <w:p w:rsidR="00495D8F" w:rsidRDefault="00495D8F">
          <w:pPr>
            <w:pStyle w:val="3"/>
            <w:numPr>
              <w:ilvl w:val="1"/>
              <w:numId w:val="5"/>
            </w:numPr>
            <w:tabs>
              <w:tab w:val="left" w:pos="1210"/>
              <w:tab w:val="right" w:leader="dot" w:pos="10473"/>
            </w:tabs>
            <w:ind w:left="1210" w:hanging="360"/>
            <w:jc w:val="left"/>
            <w:rPr>
              <w:b w:val="0"/>
            </w:rPr>
          </w:pPr>
          <w:hyperlink w:anchor="_bookmark35" w:history="1">
            <w:r w:rsidR="00B31066">
              <w:t>Партнерское</w:t>
            </w:r>
            <w:r w:rsidR="00B31066">
              <w:rPr>
                <w:spacing w:val="-5"/>
              </w:rPr>
              <w:t xml:space="preserve"> </w:t>
            </w:r>
            <w:r w:rsidR="00B31066">
              <w:rPr>
                <w:spacing w:val="-2"/>
              </w:rPr>
              <w:t>взаимодействие</w:t>
            </w:r>
            <w:r w:rsidR="00B31066">
              <w:rPr>
                <w:b w:val="0"/>
              </w:rPr>
              <w:tab/>
            </w:r>
            <w:r w:rsidR="00B31066">
              <w:rPr>
                <w:b w:val="0"/>
                <w:spacing w:val="-5"/>
              </w:rPr>
              <w:t>37</w:t>
            </w:r>
          </w:hyperlink>
        </w:p>
        <w:p w:rsidR="00495D8F" w:rsidRDefault="00495D8F">
          <w:pPr>
            <w:pStyle w:val="3"/>
            <w:numPr>
              <w:ilvl w:val="1"/>
              <w:numId w:val="5"/>
            </w:numPr>
            <w:tabs>
              <w:tab w:val="left" w:pos="1210"/>
              <w:tab w:val="right" w:leader="dot" w:pos="10473"/>
            </w:tabs>
            <w:ind w:left="1210" w:hanging="360"/>
            <w:jc w:val="left"/>
            <w:rPr>
              <w:b w:val="0"/>
            </w:rPr>
          </w:pPr>
          <w:hyperlink w:anchor="_bookmark36" w:history="1">
            <w:r w:rsidR="00B31066">
              <w:t>Кадровое</w:t>
            </w:r>
            <w:r w:rsidR="00B31066">
              <w:rPr>
                <w:spacing w:val="-1"/>
              </w:rPr>
              <w:t xml:space="preserve"> </w:t>
            </w:r>
            <w:r w:rsidR="00B31066">
              <w:rPr>
                <w:spacing w:val="-2"/>
              </w:rPr>
              <w:t>обеспечение</w:t>
            </w:r>
            <w:r w:rsidR="00B31066">
              <w:rPr>
                <w:b w:val="0"/>
              </w:rPr>
              <w:tab/>
            </w:r>
            <w:r w:rsidR="00B31066">
              <w:rPr>
                <w:b w:val="0"/>
                <w:spacing w:val="-5"/>
              </w:rPr>
              <w:t>39</w:t>
            </w:r>
          </w:hyperlink>
        </w:p>
        <w:p w:rsidR="00495D8F" w:rsidRDefault="00495D8F">
          <w:pPr>
            <w:pStyle w:val="3"/>
            <w:numPr>
              <w:ilvl w:val="1"/>
              <w:numId w:val="5"/>
            </w:numPr>
            <w:tabs>
              <w:tab w:val="left" w:pos="1210"/>
              <w:tab w:val="right" w:leader="dot" w:pos="10473"/>
            </w:tabs>
            <w:ind w:left="1210" w:hanging="360"/>
            <w:jc w:val="left"/>
            <w:rPr>
              <w:b w:val="0"/>
            </w:rPr>
          </w:pPr>
          <w:hyperlink w:anchor="_bookmark37" w:history="1">
            <w:r w:rsidR="00B31066">
              <w:t>Материально-техническое</w:t>
            </w:r>
            <w:r w:rsidR="00B31066">
              <w:rPr>
                <w:spacing w:val="-15"/>
              </w:rPr>
              <w:t xml:space="preserve"> </w:t>
            </w:r>
            <w:r w:rsidR="00B31066">
              <w:rPr>
                <w:spacing w:val="-2"/>
              </w:rPr>
              <w:t>обеспечение</w:t>
            </w:r>
            <w:r w:rsidR="00B31066">
              <w:rPr>
                <w:b w:val="0"/>
              </w:rPr>
              <w:tab/>
            </w:r>
            <w:r w:rsidR="00B31066">
              <w:rPr>
                <w:b w:val="0"/>
                <w:spacing w:val="-5"/>
              </w:rPr>
              <w:t>41</w:t>
            </w:r>
          </w:hyperlink>
        </w:p>
      </w:sdtContent>
    </w:sdt>
    <w:p w:rsidR="00495D8F" w:rsidRDefault="00495D8F">
      <w:pPr>
        <w:pStyle w:val="3"/>
        <w:rPr>
          <w:b w:val="0"/>
        </w:rPr>
        <w:sectPr w:rsidR="00495D8F">
          <w:type w:val="continuous"/>
          <w:pgSz w:w="11900" w:h="16860"/>
          <w:pgMar w:top="660" w:right="283" w:bottom="1469" w:left="566" w:header="0" w:footer="1084" w:gutter="0"/>
          <w:cols w:space="720"/>
        </w:sectPr>
      </w:pPr>
    </w:p>
    <w:p w:rsidR="00495D8F" w:rsidRDefault="00B31066">
      <w:pPr>
        <w:pStyle w:val="1"/>
        <w:spacing w:before="257"/>
        <w:ind w:left="4153"/>
        <w:jc w:val="both"/>
      </w:pPr>
      <w:bookmarkStart w:id="1" w:name="_bookmark0"/>
      <w:bookmarkEnd w:id="1"/>
      <w:r>
        <w:rPr>
          <w:spacing w:val="-2"/>
        </w:rPr>
        <w:lastRenderedPageBreak/>
        <w:t>Пояснительная</w:t>
      </w:r>
      <w:r>
        <w:rPr>
          <w:spacing w:val="-5"/>
        </w:rPr>
        <w:t xml:space="preserve"> </w:t>
      </w:r>
      <w:r>
        <w:rPr>
          <w:spacing w:val="-2"/>
        </w:rPr>
        <w:t>записка</w:t>
      </w:r>
    </w:p>
    <w:p w:rsidR="00495D8F" w:rsidRDefault="00B31066">
      <w:pPr>
        <w:pStyle w:val="a3"/>
        <w:spacing w:line="313" w:lineRule="exact"/>
      </w:pPr>
      <w:r>
        <w:t xml:space="preserve">Программа предназначена для воспитанников </w:t>
      </w:r>
      <w:r>
        <w:t>муниципального  учреждения дополнительного образования</w:t>
      </w:r>
      <w:r>
        <w:t xml:space="preserve"> </w:t>
      </w:r>
      <w:r>
        <w:t>загородного</w:t>
      </w:r>
      <w:r>
        <w:t xml:space="preserve"> </w:t>
      </w:r>
      <w:r>
        <w:t>летнего</w:t>
      </w:r>
      <w:r>
        <w:t xml:space="preserve"> </w:t>
      </w:r>
      <w:r>
        <w:t>оздоровительно</w:t>
      </w:r>
      <w:r>
        <w:t xml:space="preserve"> </w:t>
      </w:r>
      <w:r>
        <w:t>лагеря</w:t>
      </w:r>
      <w:r>
        <w:tab/>
        <w:t>«</w:t>
      </w:r>
      <w:r>
        <w:t>Л</w:t>
      </w:r>
      <w:r>
        <w:t>есная сказка»</w:t>
      </w:r>
      <w:r>
        <w:rPr>
          <w:b/>
          <w:spacing w:val="47"/>
        </w:rPr>
        <w:t xml:space="preserve"> </w:t>
      </w:r>
      <w:r>
        <w:rPr>
          <w:b/>
        </w:rPr>
        <w:t>(</w:t>
      </w:r>
      <w:r>
        <w:rPr>
          <w:b/>
        </w:rPr>
        <w:t>МУ</w:t>
      </w:r>
      <w:r>
        <w:rPr>
          <w:b/>
        </w:rPr>
        <w:t xml:space="preserve"> ДО ЗЛОЛ «Лесная сказка</w:t>
      </w:r>
      <w:r>
        <w:rPr>
          <w:b/>
        </w:rPr>
        <w:t>»</w:t>
      </w:r>
      <w:r>
        <w:rPr>
          <w:b/>
        </w:rPr>
        <w:t>)</w:t>
      </w:r>
      <w:r>
        <w:t>,</w:t>
      </w:r>
      <w:r>
        <w:rPr>
          <w:spacing w:val="-12"/>
        </w:rPr>
        <w:t xml:space="preserve"> </w:t>
      </w:r>
      <w:r>
        <w:t>разработана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соответствии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нормативно-правовыми</w:t>
      </w:r>
      <w:r>
        <w:rPr>
          <w:spacing w:val="-7"/>
        </w:rPr>
        <w:t xml:space="preserve"> </w:t>
      </w:r>
      <w:r>
        <w:rPr>
          <w:spacing w:val="-2"/>
        </w:rPr>
        <w:t>документами:</w:t>
      </w:r>
    </w:p>
    <w:p w:rsidR="00495D8F" w:rsidRDefault="00B31066">
      <w:pPr>
        <w:pStyle w:val="a5"/>
        <w:numPr>
          <w:ilvl w:val="2"/>
          <w:numId w:val="5"/>
        </w:numPr>
        <w:tabs>
          <w:tab w:val="left" w:pos="1548"/>
        </w:tabs>
        <w:spacing w:before="48" w:line="276" w:lineRule="auto"/>
        <w:ind w:right="569" w:firstLine="720"/>
        <w:jc w:val="both"/>
        <w:rPr>
          <w:sz w:val="28"/>
        </w:rPr>
      </w:pPr>
      <w:r>
        <w:rPr>
          <w:sz w:val="28"/>
        </w:rPr>
        <w:t>Конституция Российской Федерации (принята всенародным</w:t>
      </w:r>
      <w:r>
        <w:rPr>
          <w:spacing w:val="40"/>
          <w:sz w:val="28"/>
        </w:rPr>
        <w:t xml:space="preserve"> </w:t>
      </w:r>
      <w:r>
        <w:rPr>
          <w:sz w:val="28"/>
        </w:rPr>
        <w:t>голосованием 12.12.1993, с изменениями, одобренными в ходе общероссийского голосования 01.07.2020);</w:t>
      </w:r>
    </w:p>
    <w:p w:rsidR="00495D8F" w:rsidRDefault="00B31066">
      <w:pPr>
        <w:pStyle w:val="a5"/>
        <w:numPr>
          <w:ilvl w:val="2"/>
          <w:numId w:val="5"/>
        </w:numPr>
        <w:tabs>
          <w:tab w:val="left" w:pos="1548"/>
        </w:tabs>
        <w:spacing w:line="276" w:lineRule="auto"/>
        <w:ind w:right="561" w:firstLine="720"/>
        <w:jc w:val="both"/>
        <w:rPr>
          <w:sz w:val="28"/>
        </w:rPr>
      </w:pPr>
      <w:r>
        <w:rPr>
          <w:sz w:val="28"/>
        </w:rPr>
        <w:t>Федеральный закон от 29.12.2012 № 273-ФЗ «Об образовании в Российской Федерации»;</w:t>
      </w:r>
    </w:p>
    <w:p w:rsidR="00495D8F" w:rsidRDefault="00B31066">
      <w:pPr>
        <w:pStyle w:val="a5"/>
        <w:numPr>
          <w:ilvl w:val="2"/>
          <w:numId w:val="5"/>
        </w:numPr>
        <w:tabs>
          <w:tab w:val="left" w:pos="1548"/>
        </w:tabs>
        <w:spacing w:line="276" w:lineRule="auto"/>
        <w:ind w:right="570" w:firstLine="720"/>
        <w:jc w:val="both"/>
        <w:rPr>
          <w:sz w:val="28"/>
        </w:rPr>
      </w:pPr>
      <w:r>
        <w:rPr>
          <w:sz w:val="28"/>
        </w:rPr>
        <w:t xml:space="preserve">Указ </w:t>
      </w:r>
      <w:r>
        <w:rPr>
          <w:sz w:val="28"/>
        </w:rPr>
        <w:t>Президента РФ от 09.11.2022 №809 «Об утверждении Основ государственной политики по сохранению и укреплению традиционных российских духовно-нравственных ценностей»;</w:t>
      </w:r>
    </w:p>
    <w:p w:rsidR="00495D8F" w:rsidRDefault="00B31066">
      <w:pPr>
        <w:pStyle w:val="a5"/>
        <w:numPr>
          <w:ilvl w:val="2"/>
          <w:numId w:val="5"/>
        </w:numPr>
        <w:tabs>
          <w:tab w:val="left" w:pos="1548"/>
        </w:tabs>
        <w:spacing w:line="278" w:lineRule="auto"/>
        <w:ind w:right="568" w:firstLine="720"/>
        <w:jc w:val="both"/>
        <w:rPr>
          <w:sz w:val="28"/>
        </w:rPr>
      </w:pPr>
      <w:r>
        <w:rPr>
          <w:sz w:val="28"/>
        </w:rPr>
        <w:t>Федеральный закон от 24.07.1998 № 124-ФЗ «Об основных гарантиях прав ребенка в Российской Фе</w:t>
      </w:r>
      <w:r>
        <w:rPr>
          <w:sz w:val="28"/>
        </w:rPr>
        <w:t>дерации»;</w:t>
      </w:r>
    </w:p>
    <w:p w:rsidR="00495D8F" w:rsidRDefault="00B31066">
      <w:pPr>
        <w:pStyle w:val="a5"/>
        <w:numPr>
          <w:ilvl w:val="2"/>
          <w:numId w:val="5"/>
        </w:numPr>
        <w:tabs>
          <w:tab w:val="left" w:pos="1548"/>
        </w:tabs>
        <w:spacing w:line="276" w:lineRule="auto"/>
        <w:ind w:right="565" w:firstLine="720"/>
        <w:jc w:val="both"/>
        <w:rPr>
          <w:sz w:val="28"/>
        </w:rPr>
      </w:pPr>
      <w:r>
        <w:rPr>
          <w:sz w:val="28"/>
        </w:rPr>
        <w:t>Федеральный закон от 21.11.2011г. №323-ФЗ «Об основах охраны здоровья граждан Российской Федерации»;</w:t>
      </w:r>
    </w:p>
    <w:p w:rsidR="00495D8F" w:rsidRDefault="00B31066">
      <w:pPr>
        <w:pStyle w:val="a5"/>
        <w:numPr>
          <w:ilvl w:val="2"/>
          <w:numId w:val="5"/>
        </w:numPr>
        <w:tabs>
          <w:tab w:val="left" w:pos="1548"/>
        </w:tabs>
        <w:spacing w:line="278" w:lineRule="auto"/>
        <w:ind w:right="564" w:firstLine="720"/>
        <w:jc w:val="both"/>
        <w:rPr>
          <w:sz w:val="28"/>
        </w:rPr>
      </w:pPr>
      <w:r>
        <w:rPr>
          <w:sz w:val="28"/>
        </w:rPr>
        <w:t>Федеральный закон от 29.12.2010г. №436-ФЗ «О защите детей от информации, причиняющей вред их здоровью»;</w:t>
      </w:r>
    </w:p>
    <w:p w:rsidR="00495D8F" w:rsidRDefault="00B31066">
      <w:pPr>
        <w:pStyle w:val="a5"/>
        <w:numPr>
          <w:ilvl w:val="2"/>
          <w:numId w:val="5"/>
        </w:numPr>
        <w:tabs>
          <w:tab w:val="left" w:pos="1548"/>
        </w:tabs>
        <w:spacing w:line="276" w:lineRule="auto"/>
        <w:ind w:right="567" w:firstLine="720"/>
        <w:jc w:val="both"/>
        <w:rPr>
          <w:sz w:val="28"/>
        </w:rPr>
      </w:pPr>
      <w:r>
        <w:rPr>
          <w:sz w:val="28"/>
        </w:rPr>
        <w:t>Федеральный закон от 04.12.2007г. №329-ФЗ</w:t>
      </w:r>
      <w:r>
        <w:rPr>
          <w:sz w:val="28"/>
        </w:rPr>
        <w:t xml:space="preserve"> «О физической культуре и спорте в Российской Федерации»;</w:t>
      </w:r>
    </w:p>
    <w:p w:rsidR="00495D8F" w:rsidRDefault="00B31066">
      <w:pPr>
        <w:pStyle w:val="a5"/>
        <w:numPr>
          <w:ilvl w:val="2"/>
          <w:numId w:val="5"/>
        </w:numPr>
        <w:tabs>
          <w:tab w:val="left" w:pos="1548"/>
        </w:tabs>
        <w:spacing w:line="276" w:lineRule="auto"/>
        <w:ind w:right="573" w:firstLine="720"/>
        <w:jc w:val="both"/>
        <w:rPr>
          <w:sz w:val="28"/>
        </w:rPr>
      </w:pPr>
      <w:r>
        <w:rPr>
          <w:sz w:val="28"/>
        </w:rPr>
        <w:t xml:space="preserve">Приказ Министерства образования и науки РФ от 13.07.2017г. №656 «Об утверждении примерных положений об организациях отдыха детей и их </w:t>
      </w:r>
      <w:r>
        <w:rPr>
          <w:spacing w:val="-2"/>
          <w:sz w:val="28"/>
        </w:rPr>
        <w:t>оздоровления»;</w:t>
      </w:r>
    </w:p>
    <w:p w:rsidR="00495D8F" w:rsidRDefault="00B31066">
      <w:pPr>
        <w:pStyle w:val="a5"/>
        <w:numPr>
          <w:ilvl w:val="2"/>
          <w:numId w:val="5"/>
        </w:numPr>
        <w:tabs>
          <w:tab w:val="left" w:pos="1548"/>
        </w:tabs>
        <w:spacing w:line="276" w:lineRule="auto"/>
        <w:ind w:right="567" w:firstLine="720"/>
        <w:jc w:val="both"/>
        <w:rPr>
          <w:sz w:val="28"/>
        </w:rPr>
      </w:pPr>
      <w:r>
        <w:rPr>
          <w:sz w:val="28"/>
        </w:rPr>
        <w:t xml:space="preserve">Приказ Министерства просвещения РФ от 27.07.2022 </w:t>
      </w:r>
      <w:r>
        <w:rPr>
          <w:sz w:val="28"/>
        </w:rPr>
        <w:t>года №629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495D8F" w:rsidRDefault="00B31066">
      <w:pPr>
        <w:pStyle w:val="a5"/>
        <w:numPr>
          <w:ilvl w:val="2"/>
          <w:numId w:val="5"/>
        </w:numPr>
        <w:tabs>
          <w:tab w:val="left" w:pos="2006"/>
        </w:tabs>
        <w:spacing w:line="276" w:lineRule="auto"/>
        <w:ind w:right="566" w:firstLine="720"/>
        <w:jc w:val="both"/>
        <w:rPr>
          <w:sz w:val="28"/>
        </w:rPr>
      </w:pPr>
      <w:r>
        <w:rPr>
          <w:sz w:val="28"/>
        </w:rPr>
        <w:t>Приказ Министерства просвещения Российской Федерации от 17 марта</w:t>
      </w:r>
      <w:r>
        <w:rPr>
          <w:spacing w:val="36"/>
          <w:sz w:val="28"/>
        </w:rPr>
        <w:t xml:space="preserve"> </w:t>
      </w:r>
      <w:r>
        <w:rPr>
          <w:sz w:val="28"/>
        </w:rPr>
        <w:t>2025</w:t>
      </w:r>
      <w:r>
        <w:rPr>
          <w:spacing w:val="39"/>
          <w:sz w:val="28"/>
        </w:rPr>
        <w:t xml:space="preserve"> </w:t>
      </w:r>
      <w:r>
        <w:rPr>
          <w:sz w:val="28"/>
        </w:rPr>
        <w:t>г.</w:t>
      </w:r>
      <w:r>
        <w:rPr>
          <w:spacing w:val="38"/>
          <w:sz w:val="28"/>
        </w:rPr>
        <w:t xml:space="preserve"> </w:t>
      </w:r>
      <w:r>
        <w:rPr>
          <w:sz w:val="28"/>
        </w:rPr>
        <w:t>N</w:t>
      </w:r>
      <w:r>
        <w:rPr>
          <w:spacing w:val="37"/>
          <w:sz w:val="28"/>
        </w:rPr>
        <w:t xml:space="preserve"> </w:t>
      </w:r>
      <w:r>
        <w:rPr>
          <w:sz w:val="28"/>
        </w:rPr>
        <w:t>209</w:t>
      </w:r>
      <w:r>
        <w:rPr>
          <w:spacing w:val="39"/>
          <w:sz w:val="28"/>
        </w:rPr>
        <w:t xml:space="preserve"> </w:t>
      </w:r>
      <w:r>
        <w:rPr>
          <w:sz w:val="28"/>
        </w:rPr>
        <w:t>«Об</w:t>
      </w:r>
      <w:r>
        <w:rPr>
          <w:spacing w:val="39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37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39"/>
          <w:sz w:val="28"/>
        </w:rPr>
        <w:t xml:space="preserve"> </w:t>
      </w:r>
      <w:r>
        <w:rPr>
          <w:sz w:val="28"/>
        </w:rPr>
        <w:t>програм</w:t>
      </w:r>
      <w:r>
        <w:rPr>
          <w:sz w:val="28"/>
        </w:rPr>
        <w:t>мы</w:t>
      </w:r>
      <w:r>
        <w:rPr>
          <w:spacing w:val="39"/>
          <w:sz w:val="28"/>
        </w:rPr>
        <w:t xml:space="preserve"> </w:t>
      </w:r>
      <w:r>
        <w:rPr>
          <w:sz w:val="28"/>
        </w:rPr>
        <w:t>воспитательной</w:t>
      </w:r>
    </w:p>
    <w:p w:rsidR="00495D8F" w:rsidRDefault="00495D8F">
      <w:pPr>
        <w:pStyle w:val="a5"/>
        <w:spacing w:line="276" w:lineRule="auto"/>
        <w:rPr>
          <w:sz w:val="28"/>
        </w:rPr>
        <w:sectPr w:rsidR="00495D8F">
          <w:type w:val="continuous"/>
          <w:pgSz w:w="11900" w:h="16860"/>
          <w:pgMar w:top="660" w:right="283" w:bottom="1280" w:left="566" w:header="0" w:footer="1084" w:gutter="0"/>
          <w:cols w:space="720"/>
        </w:sectPr>
      </w:pPr>
    </w:p>
    <w:p w:rsidR="00495D8F" w:rsidRDefault="00B31066">
      <w:pPr>
        <w:pStyle w:val="a3"/>
        <w:spacing w:before="69" w:line="276" w:lineRule="auto"/>
        <w:ind w:right="567"/>
      </w:pPr>
      <w:r>
        <w:lastRenderedPageBreak/>
        <w:t xml:space="preserve">работы для МУ ДО </w:t>
      </w:r>
      <w:r>
        <w:t>ЗЛ</w:t>
      </w:r>
      <w:r>
        <w:t>ОЛ «</w:t>
      </w:r>
      <w:r>
        <w:t>Лесная</w:t>
      </w:r>
      <w:r>
        <w:t xml:space="preserve"> сказка</w:t>
      </w:r>
      <w:r>
        <w:t xml:space="preserve">» и календарного плана воспитательной </w:t>
      </w:r>
      <w:r>
        <w:rPr>
          <w:spacing w:val="-2"/>
        </w:rPr>
        <w:t>работы»;</w:t>
      </w:r>
    </w:p>
    <w:p w:rsidR="00495D8F" w:rsidRDefault="00B31066">
      <w:pPr>
        <w:pStyle w:val="a5"/>
        <w:numPr>
          <w:ilvl w:val="2"/>
          <w:numId w:val="5"/>
        </w:numPr>
        <w:tabs>
          <w:tab w:val="left" w:pos="2006"/>
        </w:tabs>
        <w:spacing w:before="2" w:line="276" w:lineRule="auto"/>
        <w:ind w:right="571" w:firstLine="720"/>
        <w:jc w:val="both"/>
        <w:rPr>
          <w:sz w:val="28"/>
        </w:rPr>
      </w:pPr>
      <w:r>
        <w:rPr>
          <w:sz w:val="28"/>
        </w:rPr>
        <w:t>Федеральная программа воспитательной работы для организации отдыха детей и их оздоровления, утвержденная приказом Министерства просвеще</w:t>
      </w:r>
      <w:r>
        <w:rPr>
          <w:sz w:val="28"/>
        </w:rPr>
        <w:t>ния РФ № 209 от 17.03.2025.</w:t>
      </w:r>
    </w:p>
    <w:p w:rsidR="00495D8F" w:rsidRDefault="00495D8F">
      <w:pPr>
        <w:pStyle w:val="a3"/>
        <w:spacing w:before="91"/>
        <w:ind w:left="0"/>
        <w:jc w:val="left"/>
      </w:pPr>
    </w:p>
    <w:p w:rsidR="00495D8F" w:rsidRDefault="00B31066">
      <w:pPr>
        <w:pStyle w:val="a3"/>
        <w:spacing w:line="360" w:lineRule="auto"/>
        <w:ind w:right="564" w:firstLine="849"/>
      </w:pPr>
      <w:r>
        <w:t>Программа «</w:t>
      </w:r>
      <w:r>
        <w:t>Мы</w:t>
      </w:r>
      <w:r>
        <w:t xml:space="preserve"> снова вместе</w:t>
      </w:r>
      <w:r>
        <w:t>!» посвящена воспитанию современного человека, с целью создания своего яркого и успешного мира. Современный человек должен обладать определенными качествами, навыками, знаниями и умениями, наличие кото</w:t>
      </w:r>
      <w:r>
        <w:t>рых диктует современность, уровень развития общества. Так, в сочетании прошлого опыта и современного развития, был определен тот набор качеств и навыков, которые можно воспитывать и развивать в условиях загородного летнего лагеря.</w:t>
      </w:r>
    </w:p>
    <w:p w:rsidR="00495D8F" w:rsidRDefault="00B31066">
      <w:pPr>
        <w:pStyle w:val="a3"/>
        <w:spacing w:before="2" w:line="360" w:lineRule="auto"/>
        <w:ind w:right="566" w:firstLine="849"/>
      </w:pPr>
      <w:r>
        <w:t>Разработка данной програм</w:t>
      </w:r>
      <w:r>
        <w:t>мы организации каникулярного отдыха, оздоровления и занятости детей была вызвана:</w:t>
      </w:r>
    </w:p>
    <w:p w:rsidR="00495D8F" w:rsidRDefault="00B31066">
      <w:pPr>
        <w:pStyle w:val="a5"/>
        <w:numPr>
          <w:ilvl w:val="3"/>
          <w:numId w:val="5"/>
        </w:numPr>
        <w:tabs>
          <w:tab w:val="left" w:pos="1776"/>
        </w:tabs>
        <w:spacing w:line="321" w:lineRule="exact"/>
        <w:jc w:val="left"/>
        <w:rPr>
          <w:sz w:val="28"/>
        </w:rPr>
      </w:pPr>
      <w:r>
        <w:rPr>
          <w:sz w:val="28"/>
        </w:rPr>
        <w:t>актуальностью</w:t>
      </w:r>
      <w:r>
        <w:rPr>
          <w:spacing w:val="-11"/>
          <w:sz w:val="28"/>
        </w:rPr>
        <w:t xml:space="preserve"> </w:t>
      </w:r>
      <w:r>
        <w:rPr>
          <w:sz w:val="28"/>
        </w:rPr>
        <w:t>задач</w:t>
      </w:r>
      <w:r>
        <w:rPr>
          <w:spacing w:val="-9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воспитания;</w:t>
      </w:r>
    </w:p>
    <w:p w:rsidR="00495D8F" w:rsidRDefault="00B31066">
      <w:pPr>
        <w:pStyle w:val="a5"/>
        <w:numPr>
          <w:ilvl w:val="3"/>
          <w:numId w:val="5"/>
        </w:numPr>
        <w:tabs>
          <w:tab w:val="left" w:pos="1776"/>
          <w:tab w:val="left" w:pos="3601"/>
          <w:tab w:val="left" w:pos="4675"/>
          <w:tab w:val="left" w:pos="6181"/>
          <w:tab w:val="left" w:pos="6603"/>
          <w:tab w:val="left" w:pos="7540"/>
          <w:tab w:val="left" w:pos="8087"/>
          <w:tab w:val="left" w:pos="10324"/>
        </w:tabs>
        <w:spacing w:before="160" w:line="362" w:lineRule="auto"/>
        <w:ind w:right="573"/>
        <w:jc w:val="left"/>
        <w:rPr>
          <w:sz w:val="28"/>
        </w:rPr>
      </w:pPr>
      <w:r>
        <w:rPr>
          <w:spacing w:val="-2"/>
          <w:sz w:val="28"/>
        </w:rPr>
        <w:t>повышением</w:t>
      </w:r>
      <w:r>
        <w:rPr>
          <w:sz w:val="28"/>
        </w:rPr>
        <w:tab/>
      </w:r>
      <w:r>
        <w:rPr>
          <w:spacing w:val="-2"/>
          <w:sz w:val="28"/>
        </w:rPr>
        <w:t>спроса</w:t>
      </w:r>
      <w:r>
        <w:rPr>
          <w:sz w:val="28"/>
        </w:rPr>
        <w:tab/>
      </w:r>
      <w:r>
        <w:rPr>
          <w:spacing w:val="-2"/>
          <w:sz w:val="28"/>
        </w:rPr>
        <w:t>родителей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детей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организованный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содержательный отдых школьников в условиях загородного лагеря;</w:t>
      </w:r>
    </w:p>
    <w:p w:rsidR="00495D8F" w:rsidRDefault="00B31066">
      <w:pPr>
        <w:pStyle w:val="a5"/>
        <w:numPr>
          <w:ilvl w:val="3"/>
          <w:numId w:val="5"/>
        </w:numPr>
        <w:tabs>
          <w:tab w:val="left" w:pos="1776"/>
        </w:tabs>
        <w:spacing w:line="360" w:lineRule="auto"/>
        <w:ind w:right="570"/>
        <w:jc w:val="left"/>
        <w:rPr>
          <w:sz w:val="28"/>
        </w:rPr>
      </w:pPr>
      <w:r>
        <w:rPr>
          <w:sz w:val="28"/>
        </w:rPr>
        <w:t>необходимостью завершения реализации групповых и индивидуальных воспитательных траекторий;</w:t>
      </w:r>
    </w:p>
    <w:p w:rsidR="00495D8F" w:rsidRDefault="00B31066">
      <w:pPr>
        <w:pStyle w:val="a5"/>
        <w:numPr>
          <w:ilvl w:val="3"/>
          <w:numId w:val="5"/>
        </w:numPr>
        <w:tabs>
          <w:tab w:val="left" w:pos="1776"/>
          <w:tab w:val="left" w:pos="3719"/>
          <w:tab w:val="left" w:pos="6045"/>
          <w:tab w:val="left" w:pos="6448"/>
          <w:tab w:val="left" w:pos="8155"/>
          <w:tab w:val="left" w:pos="9282"/>
          <w:tab w:val="left" w:pos="10326"/>
        </w:tabs>
        <w:spacing w:line="360" w:lineRule="auto"/>
        <w:ind w:right="571"/>
        <w:jc w:val="left"/>
        <w:rPr>
          <w:sz w:val="28"/>
        </w:rPr>
      </w:pPr>
      <w:r>
        <w:rPr>
          <w:spacing w:val="-2"/>
          <w:sz w:val="28"/>
        </w:rPr>
        <w:t>обеспечением</w:t>
      </w:r>
      <w:r>
        <w:rPr>
          <w:sz w:val="28"/>
        </w:rPr>
        <w:tab/>
      </w:r>
      <w:r>
        <w:rPr>
          <w:spacing w:val="-2"/>
          <w:sz w:val="28"/>
        </w:rPr>
        <w:t>преемственности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содержании</w:t>
      </w:r>
      <w:r>
        <w:rPr>
          <w:sz w:val="28"/>
        </w:rPr>
        <w:tab/>
      </w:r>
      <w:r>
        <w:rPr>
          <w:spacing w:val="-2"/>
          <w:sz w:val="28"/>
        </w:rPr>
        <w:t>работы</w:t>
      </w:r>
      <w:r>
        <w:rPr>
          <w:sz w:val="28"/>
        </w:rPr>
        <w:tab/>
      </w:r>
      <w:r>
        <w:rPr>
          <w:spacing w:val="-2"/>
          <w:sz w:val="28"/>
        </w:rPr>
        <w:t>лагеря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деятельностью детей в учебное время;</w:t>
      </w:r>
    </w:p>
    <w:p w:rsidR="00495D8F" w:rsidRDefault="00B31066">
      <w:pPr>
        <w:pStyle w:val="a5"/>
        <w:numPr>
          <w:ilvl w:val="3"/>
          <w:numId w:val="5"/>
        </w:numPr>
        <w:tabs>
          <w:tab w:val="left" w:pos="1776"/>
          <w:tab w:val="left" w:pos="3814"/>
          <w:tab w:val="left" w:pos="4857"/>
          <w:tab w:val="left" w:pos="5704"/>
          <w:tab w:val="left" w:pos="7802"/>
          <w:tab w:val="left" w:pos="8863"/>
          <w:tab w:val="left" w:pos="9220"/>
        </w:tabs>
        <w:spacing w:line="360" w:lineRule="auto"/>
        <w:ind w:right="572"/>
        <w:jc w:val="left"/>
        <w:rPr>
          <w:sz w:val="28"/>
        </w:rPr>
      </w:pPr>
      <w:r>
        <w:rPr>
          <w:spacing w:val="-2"/>
          <w:sz w:val="28"/>
        </w:rPr>
        <w:t>модернизацией</w:t>
      </w:r>
      <w:r>
        <w:rPr>
          <w:sz w:val="28"/>
        </w:rPr>
        <w:tab/>
      </w:r>
      <w:r>
        <w:rPr>
          <w:spacing w:val="-2"/>
          <w:sz w:val="28"/>
        </w:rPr>
        <w:t>старых</w:t>
      </w:r>
      <w:r>
        <w:rPr>
          <w:sz w:val="28"/>
        </w:rPr>
        <w:tab/>
      </w:r>
      <w:r>
        <w:rPr>
          <w:spacing w:val="-4"/>
          <w:sz w:val="28"/>
        </w:rPr>
        <w:t>форм</w:t>
      </w:r>
      <w:r>
        <w:rPr>
          <w:sz w:val="28"/>
        </w:rPr>
        <w:tab/>
      </w:r>
      <w:r>
        <w:rPr>
          <w:spacing w:val="-2"/>
          <w:sz w:val="28"/>
        </w:rPr>
        <w:t>воспитательной</w:t>
      </w:r>
      <w:r>
        <w:rPr>
          <w:sz w:val="28"/>
        </w:rPr>
        <w:tab/>
      </w:r>
      <w:r>
        <w:rPr>
          <w:spacing w:val="-2"/>
          <w:sz w:val="28"/>
        </w:rPr>
        <w:t>работы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введением новых;</w:t>
      </w:r>
    </w:p>
    <w:p w:rsidR="00495D8F" w:rsidRDefault="00B31066">
      <w:pPr>
        <w:pStyle w:val="a5"/>
        <w:numPr>
          <w:ilvl w:val="3"/>
          <w:numId w:val="5"/>
        </w:numPr>
        <w:tabs>
          <w:tab w:val="left" w:pos="1776"/>
          <w:tab w:val="left" w:pos="4064"/>
          <w:tab w:val="left" w:pos="6092"/>
          <w:tab w:val="left" w:pos="7392"/>
          <w:tab w:val="left" w:pos="9102"/>
        </w:tabs>
        <w:spacing w:line="360" w:lineRule="auto"/>
        <w:ind w:right="571"/>
        <w:jc w:val="left"/>
        <w:rPr>
          <w:sz w:val="28"/>
        </w:rPr>
      </w:pPr>
      <w:r>
        <w:rPr>
          <w:spacing w:val="-2"/>
          <w:sz w:val="28"/>
        </w:rPr>
        <w:t>необходимостью</w:t>
      </w:r>
      <w:r>
        <w:rPr>
          <w:sz w:val="28"/>
        </w:rPr>
        <w:tab/>
      </w:r>
      <w:r>
        <w:rPr>
          <w:spacing w:val="-2"/>
          <w:sz w:val="28"/>
        </w:rPr>
        <w:t>использования</w:t>
      </w:r>
      <w:r>
        <w:rPr>
          <w:sz w:val="28"/>
        </w:rPr>
        <w:tab/>
      </w:r>
      <w:r>
        <w:rPr>
          <w:spacing w:val="-2"/>
          <w:sz w:val="28"/>
        </w:rPr>
        <w:t>богатого</w:t>
      </w:r>
      <w:r>
        <w:rPr>
          <w:sz w:val="28"/>
        </w:rPr>
        <w:tab/>
      </w:r>
      <w:r>
        <w:rPr>
          <w:spacing w:val="-2"/>
          <w:sz w:val="28"/>
        </w:rPr>
        <w:t>творческого</w:t>
      </w:r>
      <w:r>
        <w:rPr>
          <w:sz w:val="28"/>
        </w:rPr>
        <w:tab/>
      </w:r>
      <w:r>
        <w:rPr>
          <w:spacing w:val="-2"/>
          <w:sz w:val="28"/>
        </w:rPr>
        <w:t xml:space="preserve">потенциала </w:t>
      </w:r>
      <w:r>
        <w:rPr>
          <w:sz w:val="28"/>
        </w:rPr>
        <w:t>подростков и педагогов в реализации поставленных целей и задач.</w:t>
      </w:r>
    </w:p>
    <w:p w:rsidR="00495D8F" w:rsidRDefault="00B31066">
      <w:pPr>
        <w:pStyle w:val="a3"/>
        <w:spacing w:line="360" w:lineRule="auto"/>
        <w:ind w:right="571" w:firstLine="849"/>
      </w:pPr>
      <w:r>
        <w:t>Программа создана с целью организации непрерывного воспитательного процесса, основывается на единстве и преемственности с общим и д</w:t>
      </w:r>
      <w:r>
        <w:t>ополнительным образованием.</w:t>
      </w:r>
    </w:p>
    <w:p w:rsidR="00495D8F" w:rsidRDefault="00495D8F">
      <w:pPr>
        <w:pStyle w:val="a3"/>
        <w:spacing w:line="360" w:lineRule="auto"/>
        <w:sectPr w:rsidR="00495D8F">
          <w:pgSz w:w="11900" w:h="16860"/>
          <w:pgMar w:top="660" w:right="283" w:bottom="1280" w:left="566" w:header="0" w:footer="1084" w:gutter="0"/>
          <w:cols w:space="720"/>
        </w:sectPr>
      </w:pPr>
    </w:p>
    <w:p w:rsidR="00495D8F" w:rsidRDefault="00B31066">
      <w:pPr>
        <w:pStyle w:val="2"/>
        <w:spacing w:before="74"/>
        <w:ind w:left="11" w:right="367"/>
        <w:jc w:val="center"/>
      </w:pPr>
      <w:bookmarkStart w:id="2" w:name="_bookmark1"/>
      <w:bookmarkEnd w:id="2"/>
      <w:r>
        <w:lastRenderedPageBreak/>
        <w:t>Раздел</w:t>
      </w:r>
      <w:r>
        <w:rPr>
          <w:spacing w:val="-8"/>
        </w:rPr>
        <w:t xml:space="preserve"> </w:t>
      </w:r>
      <w:r>
        <w:t>I.</w:t>
      </w:r>
      <w:r>
        <w:rPr>
          <w:spacing w:val="-6"/>
        </w:rPr>
        <w:t xml:space="preserve"> </w:t>
      </w:r>
      <w:r>
        <w:t>ЦЕННОСТНО-ЦЕЛЕВЫЕ</w:t>
      </w:r>
      <w:r>
        <w:rPr>
          <w:spacing w:val="-5"/>
        </w:rPr>
        <w:t xml:space="preserve"> </w:t>
      </w:r>
      <w:r>
        <w:t>ОСНОВЫ</w:t>
      </w:r>
      <w:r>
        <w:rPr>
          <w:spacing w:val="-5"/>
        </w:rPr>
        <w:t xml:space="preserve"> </w:t>
      </w:r>
      <w:r>
        <w:rPr>
          <w:spacing w:val="-2"/>
        </w:rPr>
        <w:t>ВОСПИТАНИЯ</w:t>
      </w:r>
    </w:p>
    <w:p w:rsidR="00495D8F" w:rsidRDefault="00B31066">
      <w:pPr>
        <w:pStyle w:val="2"/>
        <w:numPr>
          <w:ilvl w:val="1"/>
          <w:numId w:val="7"/>
        </w:numPr>
        <w:tabs>
          <w:tab w:val="left" w:pos="1957"/>
        </w:tabs>
        <w:spacing w:before="161" w:line="362" w:lineRule="auto"/>
        <w:ind w:right="940" w:firstLine="720"/>
        <w:jc w:val="both"/>
      </w:pPr>
      <w:bookmarkStart w:id="3" w:name="_bookmark2"/>
      <w:bookmarkEnd w:id="3"/>
      <w:r>
        <w:t xml:space="preserve">Методологические основы и принципы воспитательной </w:t>
      </w:r>
      <w:r>
        <w:rPr>
          <w:spacing w:val="-2"/>
        </w:rPr>
        <w:t>деятельности</w:t>
      </w:r>
    </w:p>
    <w:p w:rsidR="00495D8F" w:rsidRDefault="00B31066">
      <w:pPr>
        <w:pStyle w:val="a3"/>
        <w:spacing w:line="360" w:lineRule="auto"/>
        <w:ind w:right="942" w:firstLine="720"/>
      </w:pPr>
      <w:proofErr w:type="gramStart"/>
      <w:r>
        <w:t xml:space="preserve">Программа направлена на сохранение и укрепление традиционных российских духовно - нравственных </w:t>
      </w:r>
      <w:r>
        <w:t>ценностей, к которым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</w:t>
      </w:r>
      <w:r>
        <w:t>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</w:t>
      </w:r>
      <w:proofErr w:type="gramEnd"/>
    </w:p>
    <w:p w:rsidR="00495D8F" w:rsidRDefault="00B31066">
      <w:pPr>
        <w:pStyle w:val="a3"/>
        <w:spacing w:line="360" w:lineRule="auto"/>
        <w:ind w:right="939" w:firstLine="720"/>
      </w:pPr>
      <w:proofErr w:type="gramStart"/>
      <w:r>
        <w:t>Программа разработана с учетом возрастных и психологических особенностей участников, направлен</w:t>
      </w:r>
      <w:r>
        <w:t>а на формирование у них патриотизма, социальной ответственности и уважения к многообразию культур народов России, а также развитие личностных качеств, способствующих успешной социализации, формированию экологического сознания и эстетического вкуса, развити</w:t>
      </w:r>
      <w:r>
        <w:t>ю способностей к самовыражению в различных видах творчества и уважительного отношения к труду, укреплению ценности семьи, дружбы, труда и знаний, поддержанию физического</w:t>
      </w:r>
      <w:proofErr w:type="gramEnd"/>
      <w:r>
        <w:t xml:space="preserve"> и психологического здоровья.</w:t>
      </w:r>
    </w:p>
    <w:p w:rsidR="00495D8F" w:rsidRDefault="00B31066">
      <w:pPr>
        <w:pStyle w:val="a3"/>
        <w:spacing w:line="360" w:lineRule="auto"/>
        <w:ind w:right="934" w:firstLine="720"/>
      </w:pPr>
      <w:r>
        <w:t>Методологической основой разработки и реализации Программ</w:t>
      </w:r>
      <w:r>
        <w:t xml:space="preserve">ы воспитательной работы являются два основных подхода: </w:t>
      </w:r>
      <w:proofErr w:type="spellStart"/>
      <w:r>
        <w:t>системно-деятельностный</w:t>
      </w:r>
      <w:proofErr w:type="spellEnd"/>
      <w:r>
        <w:t xml:space="preserve"> и </w:t>
      </w:r>
      <w:proofErr w:type="spellStart"/>
      <w:r>
        <w:t>аксиологический</w:t>
      </w:r>
      <w:proofErr w:type="spellEnd"/>
      <w:r>
        <w:t>.</w:t>
      </w:r>
    </w:p>
    <w:p w:rsidR="00495D8F" w:rsidRDefault="00B31066">
      <w:pPr>
        <w:pStyle w:val="a3"/>
        <w:spacing w:line="360" w:lineRule="auto"/>
        <w:ind w:right="937" w:firstLine="720"/>
      </w:pPr>
      <w:proofErr w:type="spellStart"/>
      <w:r>
        <w:t>Системно-деятельностный</w:t>
      </w:r>
      <w:proofErr w:type="spellEnd"/>
      <w:r>
        <w:t xml:space="preserve"> подход подразумевает организацию воспитательной деятельности, в которой главное место отводится активной, разносторонней, самостоятель</w:t>
      </w:r>
      <w:r>
        <w:t>ной познавательной деятельности ребенка и специальным образом организованной совместной деятельности детей, вожатых и педагогических работников в условиях временного детского коллектива или временных детских групп, развитию их субъектной позиции.</w:t>
      </w:r>
    </w:p>
    <w:p w:rsidR="00495D8F" w:rsidRDefault="00B31066">
      <w:pPr>
        <w:pStyle w:val="a3"/>
        <w:spacing w:line="360" w:lineRule="auto"/>
        <w:ind w:right="945" w:firstLine="720"/>
      </w:pPr>
      <w:proofErr w:type="spellStart"/>
      <w:r>
        <w:t>Аксиологи</w:t>
      </w:r>
      <w:r>
        <w:t>ческий</w:t>
      </w:r>
      <w:proofErr w:type="spellEnd"/>
      <w:r>
        <w:t xml:space="preserve"> подход подразумевает систему педагогических техник и методов, которые способствуют развитию у детей и молодежи нравственных качеств,</w:t>
      </w:r>
      <w:r>
        <w:rPr>
          <w:spacing w:val="38"/>
        </w:rPr>
        <w:t xml:space="preserve">  </w:t>
      </w:r>
      <w:r>
        <w:t>ценностного</w:t>
      </w:r>
      <w:r>
        <w:rPr>
          <w:spacing w:val="40"/>
        </w:rPr>
        <w:t xml:space="preserve">  </w:t>
      </w:r>
      <w:r>
        <w:t>восприятия</w:t>
      </w:r>
      <w:r>
        <w:rPr>
          <w:spacing w:val="41"/>
        </w:rPr>
        <w:t xml:space="preserve">  </w:t>
      </w:r>
      <w:r>
        <w:t>мира,</w:t>
      </w:r>
      <w:r>
        <w:rPr>
          <w:spacing w:val="40"/>
        </w:rPr>
        <w:t xml:space="preserve">  </w:t>
      </w:r>
      <w:r>
        <w:t>пониманию</w:t>
      </w:r>
      <w:r>
        <w:rPr>
          <w:spacing w:val="40"/>
        </w:rPr>
        <w:t xml:space="preserve">  </w:t>
      </w:r>
      <w:r>
        <w:t>места</w:t>
      </w:r>
      <w:r>
        <w:rPr>
          <w:spacing w:val="40"/>
        </w:rPr>
        <w:t xml:space="preserve">  </w:t>
      </w:r>
      <w:r>
        <w:t>ценностей</w:t>
      </w:r>
      <w:r>
        <w:rPr>
          <w:spacing w:val="40"/>
        </w:rPr>
        <w:t xml:space="preserve">  </w:t>
      </w:r>
      <w:proofErr w:type="gramStart"/>
      <w:r>
        <w:rPr>
          <w:spacing w:val="-10"/>
        </w:rPr>
        <w:t>в</w:t>
      </w:r>
      <w:proofErr w:type="gramEnd"/>
    </w:p>
    <w:p w:rsidR="00495D8F" w:rsidRDefault="00495D8F">
      <w:pPr>
        <w:pStyle w:val="a3"/>
        <w:spacing w:line="360" w:lineRule="auto"/>
        <w:sectPr w:rsidR="00495D8F">
          <w:footerReference w:type="default" r:id="rId9"/>
          <w:pgSz w:w="11900" w:h="16860"/>
          <w:pgMar w:top="660" w:right="283" w:bottom="720" w:left="566" w:header="0" w:footer="525" w:gutter="0"/>
          <w:cols w:space="720"/>
        </w:sectPr>
      </w:pPr>
    </w:p>
    <w:p w:rsidR="00495D8F" w:rsidRDefault="00B31066">
      <w:pPr>
        <w:pStyle w:val="a3"/>
        <w:spacing w:before="69" w:line="360" w:lineRule="auto"/>
        <w:jc w:val="left"/>
      </w:pPr>
      <w:r>
        <w:lastRenderedPageBreak/>
        <w:t>окружающей</w:t>
      </w:r>
      <w:r>
        <w:rPr>
          <w:spacing w:val="40"/>
        </w:rPr>
        <w:t xml:space="preserve"> </w:t>
      </w:r>
      <w:r>
        <w:t>действительности,</w:t>
      </w:r>
      <w:r>
        <w:rPr>
          <w:spacing w:val="40"/>
        </w:rPr>
        <w:t xml:space="preserve"> </w:t>
      </w:r>
      <w:r>
        <w:t>формированию</w:t>
      </w:r>
      <w:r>
        <w:rPr>
          <w:spacing w:val="40"/>
        </w:rPr>
        <w:t xml:space="preserve"> </w:t>
      </w:r>
      <w:r>
        <w:t>стремления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 xml:space="preserve">непрерывному </w:t>
      </w:r>
      <w:r>
        <w:rPr>
          <w:spacing w:val="-2"/>
        </w:rPr>
        <w:t>саморазвитию.</w:t>
      </w:r>
    </w:p>
    <w:p w:rsidR="00495D8F" w:rsidRDefault="00B31066">
      <w:pPr>
        <w:pStyle w:val="a3"/>
        <w:spacing w:before="2"/>
        <w:ind w:left="1287"/>
        <w:jc w:val="left"/>
      </w:pPr>
      <w:r>
        <w:t>Принципы</w:t>
      </w:r>
      <w:r>
        <w:rPr>
          <w:spacing w:val="-8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rPr>
          <w:spacing w:val="-2"/>
        </w:rPr>
        <w:t>Программы:</w:t>
      </w:r>
    </w:p>
    <w:p w:rsidR="00495D8F" w:rsidRDefault="00B31066">
      <w:pPr>
        <w:pStyle w:val="a3"/>
        <w:tabs>
          <w:tab w:val="left" w:pos="2866"/>
          <w:tab w:val="left" w:pos="4984"/>
          <w:tab w:val="left" w:pos="7358"/>
          <w:tab w:val="left" w:pos="8048"/>
        </w:tabs>
        <w:spacing w:before="161" w:line="360" w:lineRule="auto"/>
        <w:ind w:left="1287" w:right="946"/>
        <w:jc w:val="left"/>
      </w:pPr>
      <w:r>
        <w:t xml:space="preserve">принцип единого целевого начала воспитательной деятельности; </w:t>
      </w:r>
      <w:r>
        <w:rPr>
          <w:spacing w:val="-2"/>
        </w:rPr>
        <w:t>принцип</w:t>
      </w:r>
      <w:r>
        <w:tab/>
      </w:r>
      <w:r>
        <w:rPr>
          <w:spacing w:val="-2"/>
        </w:rPr>
        <w:t>системности,</w:t>
      </w:r>
      <w:r>
        <w:tab/>
      </w:r>
      <w:r>
        <w:rPr>
          <w:spacing w:val="-2"/>
        </w:rPr>
        <w:t>непрерывности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преемственности</w:t>
      </w:r>
    </w:p>
    <w:p w:rsidR="00495D8F" w:rsidRDefault="00B31066">
      <w:pPr>
        <w:pStyle w:val="a3"/>
        <w:spacing w:line="321" w:lineRule="exact"/>
        <w:jc w:val="left"/>
      </w:pPr>
      <w:r>
        <w:t>воспитательной</w:t>
      </w:r>
      <w:r>
        <w:rPr>
          <w:spacing w:val="-6"/>
        </w:rPr>
        <w:t xml:space="preserve"> </w:t>
      </w:r>
      <w:r>
        <w:rPr>
          <w:spacing w:val="-2"/>
        </w:rPr>
        <w:t>деятельности;</w:t>
      </w:r>
    </w:p>
    <w:p w:rsidR="00495D8F" w:rsidRDefault="00B31066">
      <w:pPr>
        <w:pStyle w:val="a3"/>
        <w:tabs>
          <w:tab w:val="left" w:pos="2619"/>
          <w:tab w:val="left" w:pos="3982"/>
          <w:tab w:val="left" w:pos="6261"/>
          <w:tab w:val="left" w:pos="7753"/>
          <w:tab w:val="left" w:pos="9024"/>
          <w:tab w:val="left" w:pos="9467"/>
        </w:tabs>
        <w:spacing w:before="160" w:line="362" w:lineRule="auto"/>
        <w:ind w:right="942" w:firstLine="720"/>
        <w:jc w:val="left"/>
      </w:pPr>
      <w:r>
        <w:rPr>
          <w:spacing w:val="-2"/>
        </w:rPr>
        <w:t>принцип</w:t>
      </w:r>
      <w:r>
        <w:tab/>
      </w:r>
      <w:r>
        <w:rPr>
          <w:spacing w:val="-2"/>
        </w:rPr>
        <w:t>единства</w:t>
      </w:r>
      <w:r>
        <w:tab/>
      </w:r>
      <w:r>
        <w:rPr>
          <w:spacing w:val="-2"/>
        </w:rPr>
        <w:t>концептуальных</w:t>
      </w:r>
      <w:r>
        <w:tab/>
      </w:r>
      <w:r>
        <w:rPr>
          <w:spacing w:val="-2"/>
        </w:rPr>
        <w:t>подходов,</w:t>
      </w:r>
      <w:r>
        <w:tab/>
      </w:r>
      <w:r>
        <w:rPr>
          <w:spacing w:val="-2"/>
        </w:rPr>
        <w:t>методов</w:t>
      </w:r>
      <w:r>
        <w:tab/>
      </w:r>
      <w:r>
        <w:rPr>
          <w:spacing w:val="-10"/>
        </w:rPr>
        <w:t>и</w:t>
      </w:r>
      <w:r>
        <w:tab/>
      </w:r>
      <w:r>
        <w:rPr>
          <w:spacing w:val="-4"/>
        </w:rPr>
        <w:t xml:space="preserve">форм </w:t>
      </w:r>
      <w:r>
        <w:t>воспитательной деятельности;</w:t>
      </w:r>
    </w:p>
    <w:p w:rsidR="00495D8F" w:rsidRDefault="00B31066">
      <w:pPr>
        <w:pStyle w:val="a3"/>
        <w:tabs>
          <w:tab w:val="left" w:pos="2718"/>
          <w:tab w:val="left" w:pos="3757"/>
          <w:tab w:val="left" w:pos="5517"/>
          <w:tab w:val="left" w:pos="6057"/>
          <w:tab w:val="left" w:pos="8471"/>
        </w:tabs>
        <w:spacing w:line="360" w:lineRule="auto"/>
        <w:ind w:right="946" w:firstLine="720"/>
        <w:jc w:val="left"/>
      </w:pPr>
      <w:r>
        <w:rPr>
          <w:spacing w:val="-2"/>
        </w:rPr>
        <w:t>принцип</w:t>
      </w:r>
      <w:r>
        <w:tab/>
      </w:r>
      <w:r>
        <w:rPr>
          <w:spacing w:val="-2"/>
        </w:rPr>
        <w:t>учета</w:t>
      </w:r>
      <w:r>
        <w:tab/>
      </w:r>
      <w:r>
        <w:rPr>
          <w:spacing w:val="-2"/>
        </w:rPr>
        <w:t>возрастных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индивидуальных</w:t>
      </w:r>
      <w:r>
        <w:tab/>
      </w:r>
      <w:r>
        <w:rPr>
          <w:spacing w:val="-2"/>
        </w:rPr>
        <w:t xml:space="preserve">особенностей </w:t>
      </w:r>
      <w:r>
        <w:t>воспитанников и их групп;</w:t>
      </w:r>
    </w:p>
    <w:p w:rsidR="00495D8F" w:rsidRDefault="00B31066">
      <w:pPr>
        <w:pStyle w:val="a3"/>
        <w:tabs>
          <w:tab w:val="left" w:pos="2730"/>
          <w:tab w:val="left" w:pos="4479"/>
          <w:tab w:val="left" w:pos="5032"/>
          <w:tab w:val="left" w:pos="7003"/>
          <w:tab w:val="left" w:pos="8210"/>
        </w:tabs>
        <w:spacing w:line="362" w:lineRule="auto"/>
        <w:ind w:left="1287" w:right="937"/>
        <w:jc w:val="left"/>
      </w:pPr>
      <w:r>
        <w:t xml:space="preserve">принцип приоритета конструктивных интересов и потребностей детей; </w:t>
      </w:r>
      <w:r>
        <w:rPr>
          <w:spacing w:val="-2"/>
        </w:rPr>
        <w:t>принцип</w:t>
      </w:r>
      <w:r>
        <w:tab/>
      </w:r>
      <w:r>
        <w:rPr>
          <w:spacing w:val="-2"/>
        </w:rPr>
        <w:t>реальности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измеримости</w:t>
      </w:r>
      <w:r>
        <w:tab/>
      </w:r>
      <w:r>
        <w:rPr>
          <w:spacing w:val="-2"/>
        </w:rPr>
        <w:t>итогов</w:t>
      </w:r>
      <w:r>
        <w:tab/>
      </w:r>
      <w:r>
        <w:rPr>
          <w:spacing w:val="-2"/>
        </w:rPr>
        <w:t>воспитательной</w:t>
      </w:r>
    </w:p>
    <w:p w:rsidR="00495D8F" w:rsidRDefault="00B31066">
      <w:pPr>
        <w:pStyle w:val="a3"/>
        <w:spacing w:line="317" w:lineRule="exact"/>
        <w:jc w:val="left"/>
      </w:pPr>
      <w:r>
        <w:rPr>
          <w:spacing w:val="-2"/>
        </w:rPr>
        <w:t>деятельности.</w:t>
      </w:r>
    </w:p>
    <w:p w:rsidR="00495D8F" w:rsidRDefault="00B31066">
      <w:pPr>
        <w:pStyle w:val="2"/>
        <w:numPr>
          <w:ilvl w:val="1"/>
          <w:numId w:val="8"/>
        </w:numPr>
        <w:tabs>
          <w:tab w:val="left" w:pos="1777"/>
        </w:tabs>
        <w:spacing w:before="160"/>
        <w:ind w:left="1777" w:hanging="490"/>
        <w:jc w:val="both"/>
      </w:pPr>
      <w:bookmarkStart w:id="4" w:name="_bookmark3"/>
      <w:bookmarkEnd w:id="4"/>
      <w:r>
        <w:t>Цель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rPr>
          <w:spacing w:val="-2"/>
        </w:rPr>
        <w:t>программы</w:t>
      </w:r>
    </w:p>
    <w:p w:rsidR="00495D8F" w:rsidRDefault="00B31066">
      <w:pPr>
        <w:pStyle w:val="a3"/>
        <w:spacing w:before="155" w:line="360" w:lineRule="auto"/>
        <w:ind w:right="945" w:firstLine="720"/>
      </w:pPr>
      <w:r>
        <w:t>Содержание воспитания в лагере определяется содержанием российских базовых (гражданских, национальных) норм и ценностей, которые закреплены в Конституции Российской Федерации. Воспитат</w:t>
      </w:r>
      <w:r>
        <w:t>ельная деятельность планируется и осуществляется в соответствии с приоритетами</w:t>
      </w:r>
      <w:r>
        <w:rPr>
          <w:spacing w:val="40"/>
        </w:rPr>
        <w:t xml:space="preserve"> </w:t>
      </w:r>
      <w:r>
        <w:t>государственной политики в сфере воспитания.</w:t>
      </w:r>
    </w:p>
    <w:p w:rsidR="00495D8F" w:rsidRDefault="00B31066">
      <w:pPr>
        <w:pStyle w:val="a3"/>
        <w:spacing w:before="3" w:line="360" w:lineRule="auto"/>
        <w:ind w:right="942" w:firstLine="720"/>
      </w:pPr>
      <w:r>
        <w:t>Приоритетной задачей Российской Федерации в сфере воспитания детей является развитие высоконравственной личности, разделяющей россий</w:t>
      </w:r>
      <w:r>
        <w:t>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495D8F" w:rsidRDefault="00B31066">
      <w:pPr>
        <w:pStyle w:val="a3"/>
        <w:spacing w:line="360" w:lineRule="auto"/>
        <w:ind w:right="943" w:firstLine="720"/>
      </w:pPr>
      <w:r>
        <w:t xml:space="preserve">Целью Программы является актуализация, формирование и внедрение единых подходов к воспитанию и развитию детей в сфере организации отдыха и оздоровления детей в преемственности с единой системой воспитания </w:t>
      </w:r>
      <w:r>
        <w:rPr>
          <w:spacing w:val="-2"/>
        </w:rPr>
        <w:t>школы.</w:t>
      </w:r>
    </w:p>
    <w:p w:rsidR="00495D8F" w:rsidRDefault="00B31066">
      <w:pPr>
        <w:pStyle w:val="a3"/>
        <w:ind w:left="1287"/>
      </w:pPr>
      <w:r>
        <w:t>Задачами</w:t>
      </w:r>
      <w:r>
        <w:rPr>
          <w:spacing w:val="-7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rPr>
          <w:spacing w:val="-2"/>
        </w:rPr>
        <w:t>являются:</w:t>
      </w:r>
    </w:p>
    <w:p w:rsidR="00495D8F" w:rsidRDefault="00B31066">
      <w:pPr>
        <w:pStyle w:val="a5"/>
        <w:numPr>
          <w:ilvl w:val="0"/>
          <w:numId w:val="9"/>
        </w:numPr>
        <w:tabs>
          <w:tab w:val="left" w:pos="994"/>
        </w:tabs>
        <w:spacing w:before="160" w:line="350" w:lineRule="auto"/>
        <w:ind w:right="944"/>
        <w:rPr>
          <w:sz w:val="28"/>
        </w:rPr>
      </w:pPr>
      <w:r>
        <w:rPr>
          <w:sz w:val="28"/>
        </w:rPr>
        <w:t>разработка един</w:t>
      </w:r>
      <w:r>
        <w:rPr>
          <w:sz w:val="28"/>
        </w:rPr>
        <w:t>ых подходов к воспитательной работе педагогических коллективов</w:t>
      </w:r>
      <w:r>
        <w:rPr>
          <w:spacing w:val="3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37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34"/>
          <w:sz w:val="28"/>
        </w:rPr>
        <w:t xml:space="preserve"> </w:t>
      </w:r>
      <w:r>
        <w:rPr>
          <w:sz w:val="28"/>
        </w:rPr>
        <w:t>детей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37"/>
          <w:sz w:val="28"/>
        </w:rPr>
        <w:t xml:space="preserve"> </w:t>
      </w:r>
      <w:r>
        <w:rPr>
          <w:sz w:val="28"/>
        </w:rPr>
        <w:t>их</w:t>
      </w:r>
      <w:r>
        <w:rPr>
          <w:spacing w:val="35"/>
          <w:sz w:val="28"/>
        </w:rPr>
        <w:t xml:space="preserve"> </w:t>
      </w:r>
      <w:r>
        <w:rPr>
          <w:sz w:val="28"/>
        </w:rPr>
        <w:t>оздоровления,</w:t>
      </w:r>
      <w:r>
        <w:rPr>
          <w:spacing w:val="36"/>
          <w:sz w:val="28"/>
        </w:rPr>
        <w:t xml:space="preserve"> </w:t>
      </w:r>
      <w:r>
        <w:rPr>
          <w:sz w:val="28"/>
        </w:rPr>
        <w:t>а</w:t>
      </w:r>
      <w:r>
        <w:rPr>
          <w:spacing w:val="37"/>
          <w:sz w:val="28"/>
        </w:rPr>
        <w:t xml:space="preserve"> </w:t>
      </w:r>
      <w:r>
        <w:rPr>
          <w:sz w:val="28"/>
        </w:rPr>
        <w:t>также</w:t>
      </w:r>
      <w:r>
        <w:rPr>
          <w:spacing w:val="37"/>
          <w:sz w:val="28"/>
        </w:rPr>
        <w:t xml:space="preserve"> </w:t>
      </w:r>
      <w:r>
        <w:rPr>
          <w:sz w:val="28"/>
        </w:rPr>
        <w:t>иных</w:t>
      </w:r>
    </w:p>
    <w:p w:rsidR="00495D8F" w:rsidRDefault="00495D8F">
      <w:pPr>
        <w:pStyle w:val="a5"/>
        <w:spacing w:line="350" w:lineRule="auto"/>
        <w:rPr>
          <w:sz w:val="28"/>
        </w:rPr>
        <w:sectPr w:rsidR="00495D8F">
          <w:pgSz w:w="11900" w:h="16860"/>
          <w:pgMar w:top="660" w:right="283" w:bottom="720" w:left="566" w:header="0" w:footer="525" w:gutter="0"/>
          <w:cols w:space="720"/>
        </w:sectPr>
      </w:pPr>
    </w:p>
    <w:p w:rsidR="00495D8F" w:rsidRDefault="00B31066">
      <w:pPr>
        <w:pStyle w:val="a3"/>
        <w:spacing w:before="69" w:line="360" w:lineRule="auto"/>
        <w:ind w:left="994" w:right="944"/>
      </w:pPr>
      <w:r>
        <w:lastRenderedPageBreak/>
        <w:t xml:space="preserve">организаций, осуществляющих воспитательные, </w:t>
      </w:r>
      <w:proofErr w:type="spellStart"/>
      <w:r>
        <w:t>досуговые</w:t>
      </w:r>
      <w:proofErr w:type="spellEnd"/>
      <w:r>
        <w:t xml:space="preserve"> и развивающие программы в сфере детского отдыха;</w:t>
      </w:r>
    </w:p>
    <w:p w:rsidR="00495D8F" w:rsidRDefault="00B31066">
      <w:pPr>
        <w:pStyle w:val="a5"/>
        <w:numPr>
          <w:ilvl w:val="0"/>
          <w:numId w:val="9"/>
        </w:numPr>
        <w:tabs>
          <w:tab w:val="left" w:pos="994"/>
        </w:tabs>
        <w:spacing w:before="1" w:line="357" w:lineRule="auto"/>
        <w:ind w:right="938"/>
        <w:rPr>
          <w:sz w:val="28"/>
        </w:rPr>
      </w:pPr>
      <w:r>
        <w:rPr>
          <w:sz w:val="28"/>
        </w:rPr>
        <w:t>внедрение едины</w:t>
      </w:r>
      <w:r>
        <w:rPr>
          <w:sz w:val="28"/>
        </w:rPr>
        <w:t xml:space="preserve">х принципов, методов и форм </w:t>
      </w:r>
      <w:proofErr w:type="gramStart"/>
      <w:r>
        <w:rPr>
          <w:sz w:val="28"/>
        </w:rPr>
        <w:t>организации воспитательной деятельности организаций отдыха детей</w:t>
      </w:r>
      <w:proofErr w:type="gramEnd"/>
      <w:r>
        <w:rPr>
          <w:sz w:val="28"/>
        </w:rPr>
        <w:t xml:space="preserve"> и оздоровления в их применении к процессу воспитания, формирования и развития </w:t>
      </w:r>
      <w:proofErr w:type="spellStart"/>
      <w:r>
        <w:rPr>
          <w:sz w:val="28"/>
        </w:rPr>
        <w:t>субъектности</w:t>
      </w:r>
      <w:proofErr w:type="spellEnd"/>
      <w:r>
        <w:rPr>
          <w:sz w:val="28"/>
        </w:rPr>
        <w:t xml:space="preserve"> детей в условиях временных детских коллективов и групп;</w:t>
      </w:r>
    </w:p>
    <w:p w:rsidR="00495D8F" w:rsidRDefault="00B31066">
      <w:pPr>
        <w:pStyle w:val="a5"/>
        <w:numPr>
          <w:ilvl w:val="0"/>
          <w:numId w:val="9"/>
        </w:numPr>
        <w:tabs>
          <w:tab w:val="left" w:pos="994"/>
        </w:tabs>
        <w:spacing w:before="1" w:line="357" w:lineRule="auto"/>
        <w:ind w:right="939"/>
        <w:rPr>
          <w:sz w:val="28"/>
        </w:rPr>
      </w:pPr>
      <w:r>
        <w:rPr>
          <w:sz w:val="28"/>
        </w:rPr>
        <w:t>разработка и вне</w:t>
      </w:r>
      <w:r>
        <w:rPr>
          <w:sz w:val="28"/>
        </w:rPr>
        <w:t>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оздоровления.</w:t>
      </w:r>
    </w:p>
    <w:p w:rsidR="00495D8F" w:rsidRDefault="00B31066">
      <w:pPr>
        <w:pStyle w:val="a3"/>
        <w:spacing w:line="360" w:lineRule="auto"/>
        <w:ind w:right="945" w:firstLine="720"/>
      </w:pPr>
      <w:r>
        <w:t xml:space="preserve">При реализации цели Программы учитываются возрастные группы </w:t>
      </w:r>
      <w:r>
        <w:rPr>
          <w:spacing w:val="-2"/>
        </w:rPr>
        <w:t>детей:</w:t>
      </w:r>
    </w:p>
    <w:p w:rsidR="00495D8F" w:rsidRDefault="00B31066">
      <w:pPr>
        <w:pStyle w:val="a5"/>
        <w:numPr>
          <w:ilvl w:val="1"/>
          <w:numId w:val="9"/>
        </w:numPr>
        <w:tabs>
          <w:tab w:val="left" w:pos="1133"/>
        </w:tabs>
        <w:spacing w:line="341" w:lineRule="exact"/>
        <w:jc w:val="left"/>
        <w:rPr>
          <w:sz w:val="28"/>
        </w:rPr>
      </w:pPr>
      <w:r>
        <w:rPr>
          <w:spacing w:val="-3"/>
          <w:sz w:val="28"/>
        </w:rPr>
        <w:t>6,5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10</w:t>
      </w:r>
      <w:r>
        <w:rPr>
          <w:spacing w:val="-2"/>
          <w:sz w:val="28"/>
        </w:rPr>
        <w:t xml:space="preserve"> </w:t>
      </w:r>
      <w:r>
        <w:rPr>
          <w:sz w:val="28"/>
        </w:rPr>
        <w:t>лет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дети</w:t>
      </w:r>
      <w:r>
        <w:rPr>
          <w:spacing w:val="-3"/>
          <w:sz w:val="28"/>
        </w:rPr>
        <w:t xml:space="preserve"> </w:t>
      </w:r>
      <w:r>
        <w:rPr>
          <w:sz w:val="28"/>
        </w:rPr>
        <w:t>младшего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2"/>
          <w:sz w:val="28"/>
        </w:rPr>
        <w:t xml:space="preserve"> возраста;</w:t>
      </w:r>
    </w:p>
    <w:p w:rsidR="00495D8F" w:rsidRDefault="00B31066">
      <w:pPr>
        <w:pStyle w:val="a5"/>
        <w:numPr>
          <w:ilvl w:val="1"/>
          <w:numId w:val="9"/>
        </w:numPr>
        <w:tabs>
          <w:tab w:val="left" w:pos="1133"/>
        </w:tabs>
        <w:spacing w:before="161"/>
        <w:jc w:val="left"/>
        <w:rPr>
          <w:sz w:val="28"/>
        </w:rPr>
      </w:pPr>
      <w:r>
        <w:rPr>
          <w:sz w:val="28"/>
        </w:rPr>
        <w:t>11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14</w:t>
      </w:r>
      <w:r>
        <w:rPr>
          <w:spacing w:val="-2"/>
          <w:sz w:val="28"/>
        </w:rPr>
        <w:t xml:space="preserve"> </w:t>
      </w:r>
      <w:r>
        <w:rPr>
          <w:sz w:val="28"/>
        </w:rPr>
        <w:t>лет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дети</w:t>
      </w:r>
      <w:r>
        <w:rPr>
          <w:spacing w:val="-3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возраста;</w:t>
      </w:r>
    </w:p>
    <w:p w:rsidR="00495D8F" w:rsidRDefault="00B31066">
      <w:pPr>
        <w:pStyle w:val="a5"/>
        <w:numPr>
          <w:ilvl w:val="1"/>
          <w:numId w:val="9"/>
        </w:numPr>
        <w:tabs>
          <w:tab w:val="left" w:pos="1133"/>
        </w:tabs>
        <w:spacing w:before="161"/>
        <w:jc w:val="left"/>
        <w:rPr>
          <w:sz w:val="28"/>
        </w:rPr>
      </w:pPr>
      <w:r>
        <w:rPr>
          <w:sz w:val="28"/>
        </w:rPr>
        <w:t>15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17</w:t>
      </w:r>
      <w:r>
        <w:rPr>
          <w:spacing w:val="-2"/>
          <w:sz w:val="28"/>
        </w:rPr>
        <w:t xml:space="preserve"> </w:t>
      </w:r>
      <w:r>
        <w:rPr>
          <w:sz w:val="28"/>
        </w:rPr>
        <w:t>лет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дети</w:t>
      </w:r>
      <w:r>
        <w:rPr>
          <w:spacing w:val="-3"/>
          <w:sz w:val="28"/>
        </w:rPr>
        <w:t xml:space="preserve"> </w:t>
      </w:r>
      <w:r>
        <w:rPr>
          <w:sz w:val="28"/>
        </w:rPr>
        <w:t>старшего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возраста.</w:t>
      </w:r>
    </w:p>
    <w:p w:rsidR="00495D8F" w:rsidRDefault="00B31066">
      <w:pPr>
        <w:pStyle w:val="a3"/>
        <w:spacing w:before="159" w:line="360" w:lineRule="auto"/>
        <w:ind w:right="945" w:firstLine="720"/>
      </w:pPr>
      <w:r>
        <w:t>Конкретизация цели воспитательной работы применительно к возрастным</w:t>
      </w:r>
      <w:r>
        <w:rPr>
          <w:spacing w:val="-3"/>
        </w:rPr>
        <w:t xml:space="preserve"> </w:t>
      </w:r>
      <w:r>
        <w:t>особенностям</w:t>
      </w:r>
      <w:r>
        <w:rPr>
          <w:spacing w:val="-4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позволяет</w:t>
      </w:r>
      <w:r>
        <w:rPr>
          <w:spacing w:val="-3"/>
        </w:rPr>
        <w:t xml:space="preserve"> </w:t>
      </w:r>
      <w:r>
        <w:t>выделить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ней</w:t>
      </w:r>
      <w:r>
        <w:rPr>
          <w:spacing w:val="-2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целе</w:t>
      </w:r>
      <w:r>
        <w:t xml:space="preserve">вые </w:t>
      </w:r>
      <w:r>
        <w:rPr>
          <w:spacing w:val="-2"/>
        </w:rPr>
        <w:t>приоритеты:</w:t>
      </w:r>
    </w:p>
    <w:p w:rsidR="00495D8F" w:rsidRDefault="00B31066">
      <w:pPr>
        <w:pStyle w:val="a3"/>
        <w:spacing w:before="1" w:line="360" w:lineRule="auto"/>
        <w:ind w:right="941" w:firstLine="720"/>
      </w:pPr>
      <w:r>
        <w:t>В воспитании детей младшего школьного возраста целевым</w:t>
      </w:r>
      <w:r>
        <w:rPr>
          <w:spacing w:val="40"/>
        </w:rPr>
        <w:t xml:space="preserve"> </w:t>
      </w:r>
      <w:r>
        <w:t xml:space="preserve">приоритетом является создание благоприятных условий для усвоения участниками социально значимых знаний - базовых норм поведения и культурно-исторических традиций общества. Воспитание в </w:t>
      </w:r>
      <w:r>
        <w:t>этом возрасте направлено на формирование у детей представлений о гражданских, нравственных и эстетических ценностях, развивает чувство принадлежности к семье, коллективу и Родине.</w:t>
      </w:r>
    </w:p>
    <w:p w:rsidR="00495D8F" w:rsidRDefault="00B31066">
      <w:pPr>
        <w:pStyle w:val="a3"/>
        <w:spacing w:before="2" w:line="360" w:lineRule="auto"/>
        <w:ind w:right="939" w:firstLine="720"/>
      </w:pPr>
      <w:r>
        <w:t xml:space="preserve">В воспитании детей среднего школьного возраста целевым приоритетом является </w:t>
      </w:r>
      <w:r>
        <w:t>создание условий для развития социально значимых и ценностных отношений. Воспитательная работа в этом возрасте направлена на формирование самостоятельности в принятии решений, осознанного отношения к гражданским обязанностям, уважения к традициям и культур</w:t>
      </w:r>
      <w:r>
        <w:t>ным ценностям, развивает способность к социальной активности и навыки взаимодействия с окружающими.</w:t>
      </w:r>
    </w:p>
    <w:p w:rsidR="00495D8F" w:rsidRDefault="00495D8F">
      <w:pPr>
        <w:pStyle w:val="a3"/>
        <w:spacing w:line="360" w:lineRule="auto"/>
        <w:sectPr w:rsidR="00495D8F">
          <w:pgSz w:w="11900" w:h="16860"/>
          <w:pgMar w:top="660" w:right="283" w:bottom="720" w:left="566" w:header="0" w:footer="525" w:gutter="0"/>
          <w:cols w:space="720"/>
        </w:sectPr>
      </w:pPr>
    </w:p>
    <w:p w:rsidR="00495D8F" w:rsidRDefault="00B31066">
      <w:pPr>
        <w:pStyle w:val="a3"/>
        <w:spacing w:before="69" w:line="360" w:lineRule="auto"/>
        <w:ind w:right="938" w:firstLine="720"/>
      </w:pPr>
      <w:r>
        <w:lastRenderedPageBreak/>
        <w:t>Воспитание детей старшего школьного возраста ориентировано на создание условий для приобретения опыта в осуществлении социально значимых д</w:t>
      </w:r>
      <w:r>
        <w:t>ействий и инициатив. Целевым приоритетом является развитие гражданской зрелости, осознанного выбора жизненных и профессиональных направлений, формирование ответственности за свои поступки и готовности к активному участию в общественной жизни, а также уваже</w:t>
      </w:r>
      <w:r>
        <w:t>ние к правам и обязанностям гражданина.</w:t>
      </w:r>
    </w:p>
    <w:p w:rsidR="00495D8F" w:rsidRDefault="00B31066">
      <w:pPr>
        <w:pStyle w:val="a3"/>
        <w:spacing w:before="2" w:line="360" w:lineRule="auto"/>
        <w:ind w:right="945" w:firstLine="720"/>
      </w:pPr>
      <w:r>
        <w:t>Разделы Программы раскрывают особенности формирования</w:t>
      </w:r>
      <w:r>
        <w:rPr>
          <w:spacing w:val="40"/>
        </w:rPr>
        <w:t xml:space="preserve"> </w:t>
      </w:r>
      <w:r>
        <w:t>содержания воспитательной работы, а блоки "Мир", "Россия", "Человек" определяют ключевые сквозные векторы содержания инвариантных и вариативных модулей.</w:t>
      </w:r>
    </w:p>
    <w:p w:rsidR="00495D8F" w:rsidRDefault="00B31066">
      <w:pPr>
        <w:pStyle w:val="2"/>
        <w:spacing w:before="5" w:line="360" w:lineRule="auto"/>
        <w:ind w:left="567" w:right="942" w:firstLine="720"/>
      </w:pPr>
      <w:bookmarkStart w:id="5" w:name="_bookmark4"/>
      <w:bookmarkEnd w:id="5"/>
      <w:r>
        <w:t>Раздел</w:t>
      </w:r>
      <w:r>
        <w:rPr>
          <w:spacing w:val="-5"/>
        </w:rPr>
        <w:t xml:space="preserve"> </w:t>
      </w:r>
      <w:r>
        <w:t>II.</w:t>
      </w:r>
      <w:r>
        <w:rPr>
          <w:spacing w:val="-4"/>
        </w:rPr>
        <w:t xml:space="preserve"> </w:t>
      </w:r>
      <w:r>
        <w:t>СОДЕРЖАНИЕ,</w:t>
      </w:r>
      <w:r>
        <w:rPr>
          <w:spacing w:val="-5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 xml:space="preserve">ВОСПИТАТЕЛЬНОЙ </w:t>
      </w:r>
      <w:r>
        <w:rPr>
          <w:spacing w:val="-2"/>
        </w:rPr>
        <w:t>ДЕЯТЕЛЬНОСТИ</w:t>
      </w:r>
    </w:p>
    <w:p w:rsidR="00495D8F" w:rsidRDefault="00B31066">
      <w:pPr>
        <w:pStyle w:val="2"/>
        <w:numPr>
          <w:ilvl w:val="1"/>
          <w:numId w:val="10"/>
        </w:numPr>
        <w:tabs>
          <w:tab w:val="left" w:pos="1778"/>
        </w:tabs>
        <w:spacing w:line="321" w:lineRule="exact"/>
        <w:ind w:left="1778" w:hanging="491"/>
        <w:jc w:val="both"/>
      </w:pPr>
      <w:bookmarkStart w:id="6" w:name="_bookmark5"/>
      <w:bookmarkEnd w:id="6"/>
      <w:r>
        <w:t>Основные</w:t>
      </w:r>
      <w:r>
        <w:rPr>
          <w:spacing w:val="-13"/>
        </w:rPr>
        <w:t xml:space="preserve"> </w:t>
      </w:r>
      <w:r>
        <w:t>направления</w:t>
      </w:r>
      <w:r>
        <w:rPr>
          <w:spacing w:val="-12"/>
        </w:rPr>
        <w:t xml:space="preserve"> </w:t>
      </w:r>
      <w:r>
        <w:t>воспитательной</w:t>
      </w:r>
      <w:r>
        <w:rPr>
          <w:spacing w:val="-11"/>
        </w:rPr>
        <w:t xml:space="preserve"> </w:t>
      </w:r>
      <w:r>
        <w:rPr>
          <w:spacing w:val="-2"/>
        </w:rPr>
        <w:t>работы</w:t>
      </w:r>
    </w:p>
    <w:p w:rsidR="00495D8F" w:rsidRDefault="00B31066">
      <w:pPr>
        <w:pStyle w:val="a3"/>
        <w:spacing w:before="156" w:line="360" w:lineRule="auto"/>
        <w:ind w:right="939" w:firstLine="720"/>
      </w:pPr>
      <w:r>
        <w:t>В основу каждого направления воспитательной работы в МУ ДО</w:t>
      </w:r>
      <w:r>
        <w:rPr>
          <w:spacing w:val="40"/>
        </w:rPr>
        <w:t xml:space="preserve"> </w:t>
      </w:r>
      <w:r>
        <w:rPr>
          <w:spacing w:val="40"/>
        </w:rPr>
        <w:t>ЗЛОЛ</w:t>
      </w:r>
      <w:r>
        <w:t xml:space="preserve"> «</w:t>
      </w:r>
      <w:r>
        <w:t>Лесная</w:t>
      </w:r>
      <w:r>
        <w:t xml:space="preserve"> сказка</w:t>
      </w:r>
      <w:r>
        <w:t>» заложены базовые ценности, которые способствуют всестороннему развитию лично</w:t>
      </w:r>
      <w:r>
        <w:t xml:space="preserve">сти и успешной социализации в современных </w:t>
      </w:r>
      <w:r>
        <w:rPr>
          <w:spacing w:val="-2"/>
        </w:rPr>
        <w:t>условиях.</w:t>
      </w:r>
    </w:p>
    <w:p w:rsidR="00495D8F" w:rsidRDefault="00B31066">
      <w:pPr>
        <w:pStyle w:val="a3"/>
        <w:spacing w:before="1"/>
        <w:ind w:left="1287"/>
      </w:pPr>
      <w:r>
        <w:t>Основные</w:t>
      </w:r>
      <w:r>
        <w:rPr>
          <w:spacing w:val="-12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9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включают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себя:</w:t>
      </w:r>
    </w:p>
    <w:p w:rsidR="00495D8F" w:rsidRDefault="00B31066">
      <w:pPr>
        <w:pStyle w:val="a3"/>
        <w:spacing w:before="162" w:line="360" w:lineRule="auto"/>
        <w:ind w:right="940" w:firstLine="720"/>
      </w:pPr>
      <w:r>
        <w:rPr>
          <w:b/>
        </w:rPr>
        <w:t>гражданское воспитание</w:t>
      </w:r>
      <w:r>
        <w:t>: формирование российской гражданской идентичности, принадлежности к общности граждан Российской Федерации, к многонациона</w:t>
      </w:r>
      <w:r>
        <w:t>льному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:rsidR="00495D8F" w:rsidRDefault="00B31066">
      <w:pPr>
        <w:pStyle w:val="a3"/>
        <w:spacing w:before="1" w:line="360" w:lineRule="auto"/>
        <w:ind w:right="943" w:firstLine="720"/>
      </w:pPr>
      <w:r>
        <w:rPr>
          <w:b/>
        </w:rPr>
        <w:t>патриотическое воспитание</w:t>
      </w:r>
      <w:r>
        <w:t xml:space="preserve">: воспитание любви к своему </w:t>
      </w:r>
      <w:r>
        <w:t>народу и уважения к другим народам России, формирование общероссийской культурной идентичности;</w:t>
      </w:r>
    </w:p>
    <w:p w:rsidR="00495D8F" w:rsidRDefault="00B31066">
      <w:pPr>
        <w:pStyle w:val="a3"/>
        <w:spacing w:line="360" w:lineRule="auto"/>
        <w:ind w:right="941" w:firstLine="720"/>
      </w:pPr>
      <w:r>
        <w:rPr>
          <w:b/>
        </w:rPr>
        <w:t>духовно-нравственное воспитание</w:t>
      </w:r>
      <w:r>
        <w:t>: воспитание детей на основе духовно-нравственной культуры народов России, традиционных религий народов России, формирование трад</w:t>
      </w:r>
      <w:r>
        <w:t xml:space="preserve">иционных российских семейных </w:t>
      </w:r>
      <w:r>
        <w:rPr>
          <w:spacing w:val="-2"/>
        </w:rPr>
        <w:t>ценностей;</w:t>
      </w:r>
    </w:p>
    <w:p w:rsidR="00495D8F" w:rsidRDefault="00495D8F">
      <w:pPr>
        <w:pStyle w:val="a3"/>
        <w:spacing w:line="360" w:lineRule="auto"/>
        <w:sectPr w:rsidR="00495D8F">
          <w:pgSz w:w="11900" w:h="16860"/>
          <w:pgMar w:top="660" w:right="283" w:bottom="720" w:left="566" w:header="0" w:footer="525" w:gutter="0"/>
          <w:cols w:space="720"/>
        </w:sectPr>
      </w:pPr>
    </w:p>
    <w:p w:rsidR="00495D8F" w:rsidRDefault="00B31066">
      <w:pPr>
        <w:pStyle w:val="a3"/>
        <w:spacing w:before="69" w:line="360" w:lineRule="auto"/>
        <w:ind w:right="941" w:firstLine="720"/>
      </w:pPr>
      <w:r>
        <w:rPr>
          <w:b/>
        </w:rPr>
        <w:lastRenderedPageBreak/>
        <w:t>эстетическое воспитание</w:t>
      </w:r>
      <w:r>
        <w:t>: формирование эстетической культуры на основе</w:t>
      </w:r>
      <w:r>
        <w:rPr>
          <w:spacing w:val="-1"/>
        </w:rPr>
        <w:t xml:space="preserve"> </w:t>
      </w:r>
      <w:r>
        <w:t>российских традиционных духовных ценностей, приобщение к лучшим образцам отечественного и мирового искусства;</w:t>
      </w:r>
    </w:p>
    <w:p w:rsidR="00495D8F" w:rsidRDefault="00B31066">
      <w:pPr>
        <w:pStyle w:val="a3"/>
        <w:spacing w:before="2" w:line="360" w:lineRule="auto"/>
        <w:ind w:right="943" w:firstLine="720"/>
      </w:pPr>
      <w:r>
        <w:rPr>
          <w:b/>
        </w:rPr>
        <w:t>трудовое воспитани</w:t>
      </w:r>
      <w:r>
        <w:rPr>
          <w:b/>
        </w:rPr>
        <w:t>е</w:t>
      </w:r>
      <w:r>
        <w:t>: воспитание уважения к труду, трудящимся, результатам труда (своего и других людей), ориентации на развитие самостоятельности, трудовую</w:t>
      </w:r>
      <w:r>
        <w:rPr>
          <w:spacing w:val="-1"/>
        </w:rPr>
        <w:t xml:space="preserve"> </w:t>
      </w:r>
      <w:r>
        <w:t>деятельность,</w:t>
      </w:r>
      <w:r>
        <w:rPr>
          <w:spacing w:val="-1"/>
        </w:rPr>
        <w:t xml:space="preserve"> </w:t>
      </w:r>
      <w:r>
        <w:t>получение</w:t>
      </w:r>
      <w:r>
        <w:rPr>
          <w:spacing w:val="-2"/>
        </w:rPr>
        <w:t xml:space="preserve"> </w:t>
      </w:r>
      <w:r>
        <w:t>профессии,</w:t>
      </w:r>
      <w:r>
        <w:rPr>
          <w:spacing w:val="-1"/>
        </w:rPr>
        <w:t xml:space="preserve"> </w:t>
      </w:r>
      <w:r>
        <w:t>личностное самовыражение в продуктивном, нравственно достойном труде в российском о</w:t>
      </w:r>
      <w:r>
        <w:t xml:space="preserve">бществе, на достижение выдающихся результатов в труде, профессиональной </w:t>
      </w:r>
      <w:r>
        <w:rPr>
          <w:spacing w:val="-2"/>
        </w:rPr>
        <w:t>деятельности;</w:t>
      </w:r>
    </w:p>
    <w:p w:rsidR="00495D8F" w:rsidRDefault="00B31066">
      <w:pPr>
        <w:spacing w:before="4" w:line="360" w:lineRule="auto"/>
        <w:ind w:left="567" w:right="938" w:firstLine="720"/>
        <w:jc w:val="both"/>
        <w:rPr>
          <w:sz w:val="28"/>
        </w:rPr>
      </w:pPr>
      <w:r>
        <w:rPr>
          <w:b/>
          <w:sz w:val="28"/>
        </w:rPr>
        <w:t>физическое воспитание, формирование культуры здорового образа жизни и эмоционального благополучия</w:t>
      </w:r>
      <w:r>
        <w:rPr>
          <w:sz w:val="28"/>
        </w:rPr>
        <w:t>: компонент</w:t>
      </w:r>
      <w:r>
        <w:rPr>
          <w:spacing w:val="80"/>
          <w:sz w:val="28"/>
        </w:rPr>
        <w:t xml:space="preserve"> </w:t>
      </w:r>
      <w:proofErr w:type="spellStart"/>
      <w:r>
        <w:rPr>
          <w:sz w:val="28"/>
        </w:rPr>
        <w:t>здоровьесберегающей</w:t>
      </w:r>
      <w:proofErr w:type="spellEnd"/>
      <w:r>
        <w:rPr>
          <w:sz w:val="28"/>
        </w:rPr>
        <w:t xml:space="preserve"> работы,</w:t>
      </w:r>
      <w:r>
        <w:rPr>
          <w:spacing w:val="40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благоприятного </w:t>
      </w:r>
      <w:r>
        <w:rPr>
          <w:sz w:val="28"/>
        </w:rPr>
        <w:t>психологического климата, обеспечение рациональной и безопасной организации оздоровительного процесса, эффективной физкультурно-оздоровительной работы, рационального питания, создание безопасной среды, освоение детьми норм безопасного поведения в природной</w:t>
      </w:r>
      <w:r>
        <w:rPr>
          <w:sz w:val="28"/>
        </w:rPr>
        <w:t>, социальной среде, чрезвычайных ситуациях;</w:t>
      </w:r>
    </w:p>
    <w:p w:rsidR="00495D8F" w:rsidRDefault="00B31066">
      <w:pPr>
        <w:pStyle w:val="a3"/>
        <w:spacing w:line="360" w:lineRule="auto"/>
        <w:ind w:right="941" w:firstLine="720"/>
      </w:pPr>
      <w:r>
        <w:rPr>
          <w:b/>
        </w:rPr>
        <w:t>экологическое воспитание</w:t>
      </w:r>
      <w:r>
        <w:t>: формирование экологической культуры, ответственного, бережного отношения к природе, окружающей среде на</w:t>
      </w:r>
      <w:r>
        <w:rPr>
          <w:spacing w:val="40"/>
        </w:rPr>
        <w:t xml:space="preserve"> </w:t>
      </w:r>
      <w:r>
        <w:t>основе российских традиционных духовных ценностей;</w:t>
      </w:r>
    </w:p>
    <w:p w:rsidR="00495D8F" w:rsidRDefault="00B31066">
      <w:pPr>
        <w:spacing w:line="360" w:lineRule="auto"/>
        <w:ind w:left="567" w:right="938" w:firstLine="720"/>
        <w:jc w:val="both"/>
        <w:rPr>
          <w:sz w:val="28"/>
        </w:rPr>
      </w:pPr>
      <w:r>
        <w:rPr>
          <w:b/>
          <w:sz w:val="28"/>
        </w:rPr>
        <w:t>познавательное направление восп</w:t>
      </w:r>
      <w:r>
        <w:rPr>
          <w:b/>
          <w:sz w:val="28"/>
        </w:rPr>
        <w:t>итания</w:t>
      </w:r>
      <w:r>
        <w:rPr>
          <w:sz w:val="28"/>
        </w:rPr>
        <w:t>: стремление к познанию</w:t>
      </w:r>
      <w:r>
        <w:rPr>
          <w:spacing w:val="40"/>
          <w:sz w:val="28"/>
        </w:rPr>
        <w:t xml:space="preserve"> </w:t>
      </w:r>
      <w:r>
        <w:rPr>
          <w:sz w:val="28"/>
        </w:rPr>
        <w:t>себя и других людей, природы и общества, к знаниям, образованию с учетом личностных интересов и общественных потребностей.</w:t>
      </w:r>
    </w:p>
    <w:p w:rsidR="00495D8F" w:rsidRDefault="00B31066">
      <w:pPr>
        <w:pStyle w:val="2"/>
        <w:numPr>
          <w:ilvl w:val="1"/>
          <w:numId w:val="11"/>
        </w:numPr>
        <w:tabs>
          <w:tab w:val="left" w:pos="1708"/>
        </w:tabs>
        <w:spacing w:before="1"/>
        <w:ind w:left="1708" w:hanging="421"/>
        <w:jc w:val="both"/>
      </w:pPr>
      <w:bookmarkStart w:id="7" w:name="_bookmark6"/>
      <w:bookmarkEnd w:id="7"/>
      <w:r>
        <w:t>Блок</w:t>
      </w:r>
      <w:r>
        <w:rPr>
          <w:spacing w:val="-4"/>
        </w:rPr>
        <w:t xml:space="preserve"> </w:t>
      </w:r>
      <w:r>
        <w:rPr>
          <w:spacing w:val="-2"/>
        </w:rPr>
        <w:t>«Мир»</w:t>
      </w:r>
    </w:p>
    <w:p w:rsidR="00495D8F" w:rsidRDefault="00B31066">
      <w:pPr>
        <w:pStyle w:val="a3"/>
        <w:spacing w:before="156" w:line="360" w:lineRule="auto"/>
        <w:ind w:right="944" w:firstLine="720"/>
      </w:pPr>
      <w:r>
        <w:t>В общем блоке реализации содержания "Мир" учитываются такие категории, как мировая культура,</w:t>
      </w:r>
      <w:r>
        <w:t xml:space="preserve"> знакомство с достижениями науки с античных времен до наших дней, вклад российских ученых и деятелей культуры в мировые культуру и науку; знакомство с духовными ценностями </w:t>
      </w:r>
      <w:r>
        <w:rPr>
          <w:spacing w:val="-2"/>
        </w:rPr>
        <w:t>человечества.</w:t>
      </w:r>
    </w:p>
    <w:p w:rsidR="00495D8F" w:rsidRDefault="00B31066">
      <w:pPr>
        <w:pStyle w:val="a3"/>
        <w:spacing w:before="2"/>
        <w:ind w:left="1287"/>
      </w:pPr>
      <w:r>
        <w:t>Содержание</w:t>
      </w:r>
      <w:r>
        <w:rPr>
          <w:spacing w:val="-10"/>
        </w:rPr>
        <w:t xml:space="preserve"> </w:t>
      </w:r>
      <w:r>
        <w:t>блока</w:t>
      </w:r>
      <w:r>
        <w:rPr>
          <w:spacing w:val="-4"/>
        </w:rPr>
        <w:t xml:space="preserve"> </w:t>
      </w:r>
      <w:r>
        <w:t>"Мир"</w:t>
      </w:r>
      <w:r>
        <w:rPr>
          <w:spacing w:val="-4"/>
        </w:rPr>
        <w:t xml:space="preserve"> </w:t>
      </w:r>
      <w:r>
        <w:t>реализуется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rPr>
          <w:spacing w:val="-2"/>
        </w:rPr>
        <w:t>формах:</w:t>
      </w:r>
    </w:p>
    <w:p w:rsidR="00495D8F" w:rsidRDefault="00B31066">
      <w:pPr>
        <w:pStyle w:val="a3"/>
        <w:spacing w:before="160" w:line="360" w:lineRule="auto"/>
        <w:ind w:right="944" w:firstLine="720"/>
      </w:pPr>
      <w:r>
        <w:t xml:space="preserve">исторические </w:t>
      </w:r>
      <w:r>
        <w:t>игры, информационные часы "Жизнь замечательных людей",</w:t>
      </w:r>
      <w:r>
        <w:rPr>
          <w:spacing w:val="-9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которых</w:t>
      </w:r>
      <w:r>
        <w:rPr>
          <w:spacing w:val="-6"/>
        </w:rPr>
        <w:t xml:space="preserve"> </w:t>
      </w:r>
      <w:r>
        <w:t>детям</w:t>
      </w:r>
      <w:r>
        <w:rPr>
          <w:spacing w:val="-8"/>
        </w:rPr>
        <w:t xml:space="preserve"> </w:t>
      </w:r>
      <w:r>
        <w:t>демонстрируются</w:t>
      </w:r>
      <w:r>
        <w:rPr>
          <w:spacing w:val="-6"/>
        </w:rPr>
        <w:t xml:space="preserve"> </w:t>
      </w:r>
      <w:r>
        <w:t>образцы</w:t>
      </w:r>
      <w:r>
        <w:rPr>
          <w:spacing w:val="-7"/>
        </w:rPr>
        <w:t xml:space="preserve"> </w:t>
      </w:r>
      <w:r>
        <w:t>нравственного</w:t>
      </w:r>
      <w:r>
        <w:rPr>
          <w:spacing w:val="-5"/>
        </w:rPr>
        <w:t xml:space="preserve"> </w:t>
      </w:r>
      <w:r>
        <w:rPr>
          <w:spacing w:val="-2"/>
        </w:rPr>
        <w:t>поведения</w:t>
      </w:r>
    </w:p>
    <w:p w:rsidR="00495D8F" w:rsidRDefault="00495D8F">
      <w:pPr>
        <w:pStyle w:val="a3"/>
        <w:spacing w:line="360" w:lineRule="auto"/>
        <w:sectPr w:rsidR="00495D8F">
          <w:pgSz w:w="11900" w:h="16860"/>
          <w:pgMar w:top="660" w:right="283" w:bottom="720" w:left="566" w:header="0" w:footer="525" w:gutter="0"/>
          <w:cols w:space="720"/>
        </w:sectPr>
      </w:pPr>
    </w:p>
    <w:p w:rsidR="00495D8F" w:rsidRDefault="00B31066">
      <w:pPr>
        <w:pStyle w:val="a3"/>
        <w:spacing w:before="69" w:line="360" w:lineRule="auto"/>
        <w:ind w:right="945"/>
      </w:pPr>
      <w:r>
        <w:lastRenderedPageBreak/>
        <w:t>через</w:t>
      </w:r>
      <w:r>
        <w:rPr>
          <w:spacing w:val="-5"/>
        </w:rPr>
        <w:t xml:space="preserve"> </w:t>
      </w:r>
      <w:r>
        <w:t>знакомство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историческими</w:t>
      </w:r>
      <w:r>
        <w:rPr>
          <w:spacing w:val="-4"/>
        </w:rPr>
        <w:t xml:space="preserve"> </w:t>
      </w:r>
      <w:r>
        <w:t>деятелями</w:t>
      </w:r>
      <w:r>
        <w:rPr>
          <w:spacing w:val="-4"/>
        </w:rPr>
        <w:t xml:space="preserve"> </w:t>
      </w:r>
      <w:r>
        <w:t>науки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стран</w:t>
      </w:r>
      <w:r>
        <w:rPr>
          <w:spacing w:val="-7"/>
        </w:rPr>
        <w:t xml:space="preserve"> </w:t>
      </w:r>
      <w:r>
        <w:t>и эпох, с героями - защитниками Отечества;</w:t>
      </w:r>
    </w:p>
    <w:p w:rsidR="00495D8F" w:rsidRDefault="00B31066">
      <w:pPr>
        <w:pStyle w:val="a3"/>
        <w:spacing w:before="2" w:line="360" w:lineRule="auto"/>
        <w:ind w:right="940" w:firstLine="720"/>
      </w:pPr>
      <w:r>
        <w:t>иг</w:t>
      </w:r>
      <w:r>
        <w:t xml:space="preserve">ровые форматы, направленные на знакомство с мировым и общероссийским культурным наследием литературы, музыки, изобразительного творчества, архитектуры, театра, балета, кинематографа, </w:t>
      </w:r>
      <w:r>
        <w:rPr>
          <w:spacing w:val="-2"/>
        </w:rPr>
        <w:t>мультипликации;</w:t>
      </w:r>
    </w:p>
    <w:p w:rsidR="00495D8F" w:rsidRDefault="00B31066">
      <w:pPr>
        <w:pStyle w:val="a3"/>
        <w:spacing w:line="360" w:lineRule="auto"/>
        <w:ind w:right="945" w:firstLine="720"/>
      </w:pPr>
      <w:r>
        <w:t xml:space="preserve">тематические мероприятия, направленные на формирование культуры мира, позволяющие детям осознать важность уважения к разнообразию культур и народов, развить навыки гармоничного взаимодействия и </w:t>
      </w:r>
      <w:r>
        <w:rPr>
          <w:spacing w:val="-2"/>
        </w:rPr>
        <w:t>сотрудничества;</w:t>
      </w:r>
    </w:p>
    <w:p w:rsidR="00495D8F" w:rsidRDefault="00B31066">
      <w:pPr>
        <w:pStyle w:val="a3"/>
        <w:spacing w:line="360" w:lineRule="auto"/>
        <w:ind w:right="939" w:firstLine="720"/>
      </w:pPr>
      <w:proofErr w:type="gramStart"/>
      <w:r>
        <w:t>события и мероприятия, отражающие ценности соз</w:t>
      </w:r>
      <w:r>
        <w:t>идания и науки: стремление к познанию себя и других людей, природы и общества, к знаниям, образованию, создание единого интеллектуального пространства, позволяющего популяризировать формы детского интеллектуального досуга: проведение интеллектуальных и поз</w:t>
      </w:r>
      <w:r>
        <w:t>навательных игр; организация конструкторской, исследовательской и проектной деятельности; просмотр научно-популярных фильмов; встречи с людьми, добившимися успехов в различных сферах деятельности, дискуссионные клубы, дебаты, диспуты;</w:t>
      </w:r>
      <w:proofErr w:type="gramEnd"/>
    </w:p>
    <w:p w:rsidR="00495D8F" w:rsidRDefault="00B31066">
      <w:pPr>
        <w:pStyle w:val="a3"/>
        <w:spacing w:line="360" w:lineRule="auto"/>
        <w:ind w:right="947" w:firstLine="720"/>
      </w:pPr>
      <w:r>
        <w:t>мероприятия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дела,</w:t>
      </w:r>
      <w:r>
        <w:rPr>
          <w:spacing w:val="-6"/>
        </w:rPr>
        <w:t xml:space="preserve"> </w:t>
      </w:r>
      <w:r>
        <w:t>н</w:t>
      </w:r>
      <w:r>
        <w:t>аправленные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изучение</w:t>
      </w:r>
      <w:r>
        <w:rPr>
          <w:spacing w:val="-3"/>
        </w:rPr>
        <w:t xml:space="preserve"> </w:t>
      </w:r>
      <w:r>
        <w:t>России,</w:t>
      </w:r>
      <w:r>
        <w:rPr>
          <w:spacing w:val="-3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языка</w:t>
      </w:r>
      <w:r>
        <w:rPr>
          <w:spacing w:val="-6"/>
        </w:rPr>
        <w:t xml:space="preserve"> </w:t>
      </w:r>
      <w:r>
        <w:t>и языков народов России, родного края, населенного пункта как культурного пространства, фольклорные праздники в контексте мировой культуры и нематериального наследия;</w:t>
      </w:r>
    </w:p>
    <w:p w:rsidR="00495D8F" w:rsidRDefault="00B31066">
      <w:pPr>
        <w:pStyle w:val="a3"/>
        <w:spacing w:line="360" w:lineRule="auto"/>
        <w:ind w:right="939" w:firstLine="720"/>
      </w:pPr>
      <w:r>
        <w:t>тематические беседы и диалоги на тему духо</w:t>
      </w:r>
      <w:r>
        <w:t>вно-нравственного воспитания; проведение обсуждений на темы морали, духовных ценностей, честности, справедливости и милосердия.</w:t>
      </w:r>
    </w:p>
    <w:p w:rsidR="00495D8F" w:rsidRDefault="00B31066">
      <w:pPr>
        <w:pStyle w:val="2"/>
        <w:numPr>
          <w:ilvl w:val="1"/>
          <w:numId w:val="11"/>
        </w:numPr>
        <w:tabs>
          <w:tab w:val="left" w:pos="1708"/>
        </w:tabs>
        <w:spacing w:before="6"/>
        <w:ind w:left="1708" w:hanging="421"/>
        <w:jc w:val="both"/>
      </w:pPr>
      <w:bookmarkStart w:id="8" w:name="_bookmark7"/>
      <w:bookmarkEnd w:id="8"/>
      <w:r>
        <w:t>Блок</w:t>
      </w:r>
      <w:r>
        <w:rPr>
          <w:spacing w:val="-4"/>
        </w:rPr>
        <w:t xml:space="preserve"> </w:t>
      </w:r>
      <w:r>
        <w:rPr>
          <w:spacing w:val="-2"/>
        </w:rPr>
        <w:t>«Россия»</w:t>
      </w:r>
    </w:p>
    <w:p w:rsidR="00495D8F" w:rsidRDefault="00B31066">
      <w:pPr>
        <w:pStyle w:val="a3"/>
        <w:spacing w:before="155" w:line="360" w:lineRule="auto"/>
        <w:ind w:right="938" w:firstLine="720"/>
      </w:pPr>
      <w:r>
        <w:t>В общем блоке реализации содержания «Россия» предлагаются пять комплексов мероприятий:</w:t>
      </w:r>
    </w:p>
    <w:p w:rsidR="00495D8F" w:rsidRDefault="00B31066">
      <w:pPr>
        <w:pStyle w:val="a3"/>
        <w:spacing w:before="2" w:line="360" w:lineRule="auto"/>
        <w:ind w:right="945" w:firstLine="720"/>
      </w:pPr>
      <w:r>
        <w:t>Первый комплекс мероприятий</w:t>
      </w:r>
      <w:r>
        <w:t xml:space="preserve"> связан с народом России, его тысячелетней историей, общероссийской культурной принадлежностью и идентичностью,</w:t>
      </w:r>
      <w:r>
        <w:rPr>
          <w:spacing w:val="23"/>
        </w:rPr>
        <w:t xml:space="preserve">  </w:t>
      </w:r>
      <w:r>
        <w:t>историческим</w:t>
      </w:r>
      <w:r>
        <w:rPr>
          <w:spacing w:val="25"/>
        </w:rPr>
        <w:t xml:space="preserve">  </w:t>
      </w:r>
      <w:r>
        <w:t>единством</w:t>
      </w:r>
      <w:r>
        <w:rPr>
          <w:spacing w:val="24"/>
        </w:rPr>
        <w:t xml:space="preserve">  </w:t>
      </w:r>
      <w:r>
        <w:t>народа</w:t>
      </w:r>
      <w:r>
        <w:rPr>
          <w:spacing w:val="25"/>
        </w:rPr>
        <w:t xml:space="preserve">  </w:t>
      </w:r>
      <w:r>
        <w:t>России,</w:t>
      </w:r>
      <w:r>
        <w:rPr>
          <w:spacing w:val="24"/>
        </w:rPr>
        <w:t xml:space="preserve">  </w:t>
      </w:r>
      <w:r>
        <w:t>общностью</w:t>
      </w:r>
      <w:r>
        <w:rPr>
          <w:spacing w:val="24"/>
        </w:rPr>
        <w:t xml:space="preserve">  </w:t>
      </w:r>
      <w:r>
        <w:rPr>
          <w:spacing w:val="-5"/>
        </w:rPr>
        <w:t>его</w:t>
      </w:r>
    </w:p>
    <w:p w:rsidR="00495D8F" w:rsidRDefault="00495D8F">
      <w:pPr>
        <w:pStyle w:val="a3"/>
        <w:spacing w:line="360" w:lineRule="auto"/>
        <w:sectPr w:rsidR="00495D8F">
          <w:pgSz w:w="11900" w:h="16860"/>
          <w:pgMar w:top="660" w:right="283" w:bottom="720" w:left="566" w:header="0" w:footer="525" w:gutter="0"/>
          <w:cols w:space="720"/>
        </w:sectPr>
      </w:pPr>
    </w:p>
    <w:p w:rsidR="00495D8F" w:rsidRDefault="00B31066">
      <w:pPr>
        <w:pStyle w:val="a3"/>
        <w:spacing w:before="69" w:line="360" w:lineRule="auto"/>
        <w:ind w:right="942"/>
      </w:pPr>
      <w:r>
        <w:lastRenderedPageBreak/>
        <w:t>исторической судьбы, памятью предков, передавших любовь и уважение к</w:t>
      </w:r>
      <w:r>
        <w:t xml:space="preserve"> Отечеству, веру в добро и справедливость.</w:t>
      </w:r>
    </w:p>
    <w:p w:rsidR="00495D8F" w:rsidRDefault="00B31066">
      <w:pPr>
        <w:pStyle w:val="a3"/>
        <w:spacing w:before="2"/>
        <w:ind w:left="1287"/>
      </w:pPr>
      <w:r>
        <w:t>Формы</w:t>
      </w:r>
      <w:r>
        <w:rPr>
          <w:spacing w:val="-5"/>
        </w:rPr>
        <w:t xml:space="preserve"> </w:t>
      </w:r>
      <w:r>
        <w:rPr>
          <w:spacing w:val="-2"/>
        </w:rPr>
        <w:t>мероприятий:</w:t>
      </w:r>
    </w:p>
    <w:p w:rsidR="00495D8F" w:rsidRDefault="00B31066">
      <w:pPr>
        <w:pStyle w:val="a3"/>
        <w:spacing w:before="161" w:line="360" w:lineRule="auto"/>
        <w:ind w:right="941" w:firstLine="720"/>
      </w:pPr>
      <w:r>
        <w:t xml:space="preserve">торжественная церемония подъема (спуска) Государственного флага Российской Федерации в день открытия (закрытия) смены и в дни государственных праздников Российской Федерации, а также ежедневные </w:t>
      </w:r>
      <w:r>
        <w:t>церемонии подъема (спуска) Государственного флага Российской Федерации;</w:t>
      </w:r>
    </w:p>
    <w:p w:rsidR="00495D8F" w:rsidRDefault="00B31066">
      <w:pPr>
        <w:pStyle w:val="a3"/>
        <w:ind w:left="1287"/>
      </w:pPr>
      <w:r>
        <w:t>тематические</w:t>
      </w:r>
      <w:r>
        <w:rPr>
          <w:spacing w:val="-7"/>
        </w:rPr>
        <w:t xml:space="preserve"> </w:t>
      </w:r>
      <w:r>
        <w:t>дни</w:t>
      </w:r>
      <w:r>
        <w:rPr>
          <w:spacing w:val="-6"/>
        </w:rPr>
        <w:t xml:space="preserve"> </w:t>
      </w:r>
      <w:r>
        <w:t>(мероприятия,</w:t>
      </w:r>
      <w:r>
        <w:rPr>
          <w:spacing w:val="-6"/>
        </w:rPr>
        <w:t xml:space="preserve"> </w:t>
      </w:r>
      <w:r>
        <w:t>приуроченные</w:t>
      </w:r>
      <w:r>
        <w:rPr>
          <w:spacing w:val="-7"/>
        </w:rPr>
        <w:t xml:space="preserve"> </w:t>
      </w:r>
      <w:r>
        <w:t>ко</w:t>
      </w:r>
      <w:r>
        <w:rPr>
          <w:spacing w:val="-5"/>
        </w:rPr>
        <w:t xml:space="preserve"> </w:t>
      </w:r>
      <w:r>
        <w:t>Дню</w:t>
      </w:r>
      <w:r>
        <w:rPr>
          <w:spacing w:val="-7"/>
        </w:rPr>
        <w:t xml:space="preserve"> </w:t>
      </w:r>
      <w:r>
        <w:rPr>
          <w:spacing w:val="-2"/>
        </w:rPr>
        <w:t>России);</w:t>
      </w:r>
    </w:p>
    <w:p w:rsidR="00495D8F" w:rsidRDefault="00B31066">
      <w:pPr>
        <w:pStyle w:val="a3"/>
        <w:spacing w:before="161" w:line="360" w:lineRule="auto"/>
        <w:ind w:right="943" w:firstLine="720"/>
      </w:pPr>
      <w:r>
        <w:t xml:space="preserve">использование в работе материалов о </w:t>
      </w:r>
      <w:proofErr w:type="spellStart"/>
      <w:r>
        <w:t>цивилизационном</w:t>
      </w:r>
      <w:proofErr w:type="spellEnd"/>
      <w:r>
        <w:t xml:space="preserve"> наследии России, включающих знания о родной природе, достижения культуры</w:t>
      </w:r>
      <w:r>
        <w:t xml:space="preserve"> и искусства, изобретения и реализованные масштабные проекты.</w:t>
      </w:r>
    </w:p>
    <w:p w:rsidR="00495D8F" w:rsidRDefault="00B31066">
      <w:pPr>
        <w:pStyle w:val="a3"/>
        <w:spacing w:before="1" w:line="360" w:lineRule="auto"/>
        <w:ind w:right="945" w:firstLine="720"/>
      </w:pPr>
      <w:r>
        <w:t>Второй комплекс мероприятий связан с суверенитетом и безопасностью, защитой российского общества, народа России, памяти защитников Отечества и подвигов героев Отечества, сохранением исторической</w:t>
      </w:r>
      <w:r>
        <w:t xml:space="preserve"> правды.</w:t>
      </w:r>
    </w:p>
    <w:p w:rsidR="00495D8F" w:rsidRDefault="00B31066">
      <w:pPr>
        <w:pStyle w:val="a3"/>
        <w:spacing w:line="320" w:lineRule="exact"/>
        <w:ind w:left="1287"/>
      </w:pPr>
      <w:r>
        <w:t>Форматы</w:t>
      </w:r>
      <w:r>
        <w:rPr>
          <w:spacing w:val="-5"/>
        </w:rPr>
        <w:t xml:space="preserve"> </w:t>
      </w:r>
      <w:r>
        <w:rPr>
          <w:spacing w:val="-2"/>
        </w:rPr>
        <w:t>мероприятий:</w:t>
      </w:r>
    </w:p>
    <w:p w:rsidR="00495D8F" w:rsidRDefault="00B31066">
      <w:pPr>
        <w:pStyle w:val="a3"/>
        <w:spacing w:before="163" w:line="360" w:lineRule="auto"/>
        <w:ind w:right="943" w:firstLine="720"/>
      </w:pPr>
      <w:r>
        <w:t>проведение тематических занятий о героизме и мужестве,</w:t>
      </w:r>
      <w:r>
        <w:rPr>
          <w:spacing w:val="40"/>
        </w:rPr>
        <w:t xml:space="preserve"> </w:t>
      </w:r>
      <w:r>
        <w:t>раскрывающих важность сохранения памяти о подвигах наших предков, защитивших родную землю и спасших мир от фашистской агрессии, о геноциде советского народа, о военных пре</w:t>
      </w:r>
      <w:r>
        <w:t>ступлениях нацистов, которые не имеют срока давности;</w:t>
      </w:r>
    </w:p>
    <w:p w:rsidR="00495D8F" w:rsidRDefault="00B31066">
      <w:pPr>
        <w:pStyle w:val="a3"/>
        <w:spacing w:line="360" w:lineRule="auto"/>
        <w:ind w:right="947" w:firstLine="720"/>
      </w:pPr>
      <w:r>
        <w:t>проведение встреч с героями России, организация клубов юных историков, деятельность которых направлена на просвещение, сохранение и защиту исторической правды;</w:t>
      </w:r>
    </w:p>
    <w:p w:rsidR="00495D8F" w:rsidRDefault="00B31066">
      <w:pPr>
        <w:pStyle w:val="a3"/>
        <w:spacing w:line="360" w:lineRule="auto"/>
        <w:ind w:right="938" w:firstLine="720"/>
      </w:pPr>
      <w:r>
        <w:t>вовлечение</w:t>
      </w:r>
      <w:r>
        <w:rPr>
          <w:spacing w:val="-6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старших</w:t>
      </w:r>
      <w:r>
        <w:rPr>
          <w:spacing w:val="-6"/>
        </w:rPr>
        <w:t xml:space="preserve"> </w:t>
      </w:r>
      <w:r>
        <w:t>отрядов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просветительский</w:t>
      </w:r>
      <w:r>
        <w:rPr>
          <w:spacing w:val="-4"/>
        </w:rPr>
        <w:t xml:space="preserve"> </w:t>
      </w:r>
      <w:r>
        <w:t>проект</w:t>
      </w:r>
      <w:r>
        <w:rPr>
          <w:spacing w:val="-4"/>
        </w:rPr>
        <w:t xml:space="preserve"> </w:t>
      </w:r>
      <w:r>
        <w:t>"Без</w:t>
      </w:r>
      <w:r>
        <w:rPr>
          <w:spacing w:val="-5"/>
        </w:rPr>
        <w:t xml:space="preserve"> </w:t>
      </w:r>
      <w:r>
        <w:t>срока давности", который нацелен на патриотическое воспитание детей и подростков, направлен на формирование их приверженности традиционным российским духовно-нравственным ценностям - любви к Родине, добру, милосердию, сострадан</w:t>
      </w:r>
      <w:r>
        <w:t>ию, взаимопомощи, чувству долга;</w:t>
      </w:r>
    </w:p>
    <w:p w:rsidR="00495D8F" w:rsidRDefault="00B31066">
      <w:pPr>
        <w:pStyle w:val="a3"/>
        <w:spacing w:before="1" w:line="360" w:lineRule="auto"/>
        <w:ind w:right="946" w:firstLine="720"/>
      </w:pPr>
      <w:r>
        <w:t>посещение мемориальных комплексов и памятных мест, посвященных увековечиванию памяти мирных жителей, погибших от рук нацистов и их пособников в годы Великой Отечественной войны.</w:t>
      </w:r>
    </w:p>
    <w:p w:rsidR="00495D8F" w:rsidRDefault="00495D8F">
      <w:pPr>
        <w:pStyle w:val="a3"/>
        <w:spacing w:line="360" w:lineRule="auto"/>
        <w:sectPr w:rsidR="00495D8F">
          <w:pgSz w:w="11900" w:h="16860"/>
          <w:pgMar w:top="660" w:right="283" w:bottom="720" w:left="566" w:header="0" w:footer="525" w:gutter="0"/>
          <w:cols w:space="720"/>
        </w:sectPr>
      </w:pPr>
    </w:p>
    <w:p w:rsidR="00495D8F" w:rsidRDefault="00B31066">
      <w:pPr>
        <w:pStyle w:val="a3"/>
        <w:spacing w:before="69" w:line="360" w:lineRule="auto"/>
        <w:ind w:right="941" w:firstLine="720"/>
      </w:pPr>
      <w:r>
        <w:lastRenderedPageBreak/>
        <w:t>Третий комплекс мероприятий</w:t>
      </w:r>
      <w:r>
        <w:t xml:space="preserve"> направлен на служение российскому обществу и исторически сложившемуся государственному единству и приверженности Российскому государству и раскрывает многообразие национальностей России, российского общества: национальные общины, религии, культуры, языки.</w:t>
      </w:r>
    </w:p>
    <w:p w:rsidR="00495D8F" w:rsidRDefault="00B31066">
      <w:pPr>
        <w:pStyle w:val="a3"/>
        <w:spacing w:line="360" w:lineRule="auto"/>
        <w:ind w:right="939" w:firstLine="720"/>
      </w:pPr>
      <w:r>
        <w:t>Реализация данных мероприятий возможна как самостоятельно, так и во взаимодействии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Общероссийским</w:t>
      </w:r>
      <w:r>
        <w:rPr>
          <w:spacing w:val="-7"/>
        </w:rPr>
        <w:t xml:space="preserve"> </w:t>
      </w:r>
      <w:r>
        <w:t>общественно-государственным</w:t>
      </w:r>
      <w:r>
        <w:rPr>
          <w:spacing w:val="-7"/>
        </w:rPr>
        <w:t xml:space="preserve"> </w:t>
      </w:r>
      <w:r>
        <w:t>движением детей и молодежи (далее - Движение</w:t>
      </w:r>
      <w:proofErr w:type="gramStart"/>
      <w:r>
        <w:t xml:space="preserve"> П</w:t>
      </w:r>
      <w:proofErr w:type="gramEnd"/>
      <w:r>
        <w:t>ервых).</w:t>
      </w:r>
    </w:p>
    <w:p w:rsidR="00495D8F" w:rsidRDefault="00B31066">
      <w:pPr>
        <w:pStyle w:val="a3"/>
        <w:spacing w:before="2" w:line="360" w:lineRule="auto"/>
        <w:ind w:right="945" w:firstLine="720"/>
      </w:pPr>
      <w:r>
        <w:t>С целью формирования у детей и подростков гражданского</w:t>
      </w:r>
      <w:r>
        <w:rPr>
          <w:spacing w:val="40"/>
        </w:rPr>
        <w:t xml:space="preserve"> </w:t>
      </w:r>
      <w:r>
        <w:t>самосознания будут</w:t>
      </w:r>
      <w:r>
        <w:t xml:space="preserve"> проводиться информационные часы и акции.</w:t>
      </w:r>
    </w:p>
    <w:p w:rsidR="00495D8F" w:rsidRDefault="00B31066">
      <w:pPr>
        <w:pStyle w:val="a3"/>
        <w:spacing w:line="362" w:lineRule="auto"/>
        <w:ind w:right="936" w:firstLine="720"/>
      </w:pPr>
      <w:r>
        <w:t>Четвертый комплекс мероприятий связан с русским языком - государственным языком Российской Федерации.</w:t>
      </w:r>
    </w:p>
    <w:p w:rsidR="00495D8F" w:rsidRDefault="00B31066">
      <w:pPr>
        <w:pStyle w:val="a3"/>
        <w:spacing w:line="317" w:lineRule="exact"/>
        <w:ind w:left="1287"/>
      </w:pPr>
      <w:r>
        <w:t>Формы</w:t>
      </w:r>
      <w:r>
        <w:rPr>
          <w:spacing w:val="-5"/>
        </w:rPr>
        <w:t xml:space="preserve"> </w:t>
      </w:r>
      <w:r>
        <w:rPr>
          <w:spacing w:val="-2"/>
        </w:rPr>
        <w:t>мероприятий:</w:t>
      </w:r>
    </w:p>
    <w:p w:rsidR="00495D8F" w:rsidRDefault="00B31066">
      <w:pPr>
        <w:pStyle w:val="a3"/>
        <w:spacing w:before="159" w:line="360" w:lineRule="auto"/>
        <w:ind w:right="946" w:firstLine="720"/>
      </w:pPr>
      <w:r>
        <w:t>организация выставок книг, посвященных русскому языку, русской литературе и русской культуре;</w:t>
      </w:r>
    </w:p>
    <w:p w:rsidR="00495D8F" w:rsidRDefault="00B31066">
      <w:pPr>
        <w:pStyle w:val="a3"/>
        <w:spacing w:before="2" w:line="360" w:lineRule="auto"/>
        <w:ind w:right="943" w:firstLine="720"/>
      </w:pPr>
      <w:r>
        <w:t>культурно-просветительские мероприятия, направленные на знакомство с историей и богатством русского языка, его ролью в культуре и искусстве: лекции, беседы, литературные вечера, посвященные выдающимся писателям, поэтам и языковым традициям России.</w:t>
      </w:r>
    </w:p>
    <w:p w:rsidR="00495D8F" w:rsidRDefault="00B31066">
      <w:pPr>
        <w:pStyle w:val="a3"/>
        <w:spacing w:line="360" w:lineRule="auto"/>
        <w:ind w:right="940" w:firstLine="720"/>
      </w:pPr>
      <w:proofErr w:type="gramStart"/>
      <w:r>
        <w:t>Проекты</w:t>
      </w:r>
      <w:r>
        <w:t xml:space="preserve">, включающие игры и акции, связанные с орфографией и пунктуацией, направленные на развитие языковой грамотности через увлекательные форматы, а также конкурсы, посвященные русскому языку, которые помогают детям и подросткам раскрыть творческий потенциал, в </w:t>
      </w:r>
      <w:r>
        <w:t>том числе сочинений, стихов или эссе на темы, связанные с языковыми ценностями,</w:t>
      </w:r>
      <w:r>
        <w:rPr>
          <w:spacing w:val="-1"/>
        </w:rPr>
        <w:t xml:space="preserve"> </w:t>
      </w:r>
      <w:r>
        <w:t>вдохновляющие на самовыражение,</w:t>
      </w:r>
      <w:r>
        <w:rPr>
          <w:spacing w:val="-1"/>
        </w:rPr>
        <w:t xml:space="preserve"> </w:t>
      </w:r>
      <w:r>
        <w:t>показывают</w:t>
      </w:r>
      <w:r>
        <w:rPr>
          <w:spacing w:val="-1"/>
        </w:rPr>
        <w:t xml:space="preserve"> </w:t>
      </w:r>
      <w:r>
        <w:t>красоту</w:t>
      </w:r>
      <w:r>
        <w:rPr>
          <w:spacing w:val="-4"/>
        </w:rPr>
        <w:t xml:space="preserve"> </w:t>
      </w:r>
      <w:r>
        <w:t>русского слова, отрядные события по мотивам русских народных сказок;</w:t>
      </w:r>
      <w:proofErr w:type="gramEnd"/>
      <w:r>
        <w:t xml:space="preserve"> литературные конкурсы, конкурсы чтецов; реконструкция ру</w:t>
      </w:r>
      <w:r>
        <w:t>сских народных праздников; проекты по собранию русских пословиц и поговорок; крылатых выражений о родстве, дружбе, верности и других нравственных ориентирах.</w:t>
      </w:r>
    </w:p>
    <w:p w:rsidR="00495D8F" w:rsidRDefault="00B31066">
      <w:pPr>
        <w:pStyle w:val="a3"/>
        <w:spacing w:line="360" w:lineRule="auto"/>
        <w:ind w:right="945" w:firstLine="720"/>
      </w:pPr>
      <w:r>
        <w:t>Пятый комплекс мероприятий связан с</w:t>
      </w:r>
      <w:r>
        <w:rPr>
          <w:spacing w:val="-3"/>
        </w:rPr>
        <w:t xml:space="preserve"> </w:t>
      </w:r>
      <w:r>
        <w:t>родной природой (малой Родины, своего</w:t>
      </w:r>
      <w:r>
        <w:rPr>
          <w:spacing w:val="23"/>
        </w:rPr>
        <w:t xml:space="preserve">  </w:t>
      </w:r>
      <w:r>
        <w:t>края,</w:t>
      </w:r>
      <w:r>
        <w:rPr>
          <w:spacing w:val="22"/>
        </w:rPr>
        <w:t xml:space="preserve">  </w:t>
      </w:r>
      <w:r>
        <w:t>России),</w:t>
      </w:r>
      <w:r>
        <w:rPr>
          <w:spacing w:val="23"/>
        </w:rPr>
        <w:t xml:space="preserve">  </w:t>
      </w:r>
      <w:r>
        <w:t>с</w:t>
      </w:r>
      <w:r>
        <w:rPr>
          <w:spacing w:val="78"/>
          <w:w w:val="150"/>
        </w:rPr>
        <w:t xml:space="preserve"> </w:t>
      </w:r>
      <w:r>
        <w:t>отве</w:t>
      </w:r>
      <w:r>
        <w:t>тственностью</w:t>
      </w:r>
      <w:r>
        <w:rPr>
          <w:spacing w:val="79"/>
          <w:w w:val="150"/>
        </w:rPr>
        <w:t xml:space="preserve"> </w:t>
      </w:r>
      <w:r>
        <w:t>за</w:t>
      </w:r>
      <w:r>
        <w:rPr>
          <w:spacing w:val="22"/>
        </w:rPr>
        <w:t xml:space="preserve">  </w:t>
      </w:r>
      <w:r>
        <w:t>сохранение</w:t>
      </w:r>
      <w:r>
        <w:rPr>
          <w:spacing w:val="23"/>
        </w:rPr>
        <w:t xml:space="preserve">  </w:t>
      </w:r>
      <w:r>
        <w:t>природы</w:t>
      </w:r>
      <w:r>
        <w:rPr>
          <w:spacing w:val="23"/>
        </w:rPr>
        <w:t xml:space="preserve">  </w:t>
      </w:r>
      <w:proofErr w:type="gramStart"/>
      <w:r>
        <w:rPr>
          <w:spacing w:val="-2"/>
        </w:rPr>
        <w:t>перед</w:t>
      </w:r>
      <w:proofErr w:type="gramEnd"/>
    </w:p>
    <w:p w:rsidR="00495D8F" w:rsidRDefault="00495D8F">
      <w:pPr>
        <w:pStyle w:val="a3"/>
        <w:spacing w:line="360" w:lineRule="auto"/>
        <w:sectPr w:rsidR="00495D8F">
          <w:pgSz w:w="11900" w:h="16860"/>
          <w:pgMar w:top="660" w:right="283" w:bottom="720" w:left="566" w:header="0" w:footer="525" w:gutter="0"/>
          <w:cols w:space="720"/>
        </w:sectPr>
      </w:pPr>
    </w:p>
    <w:p w:rsidR="00495D8F" w:rsidRDefault="00B31066">
      <w:pPr>
        <w:pStyle w:val="a3"/>
        <w:spacing w:before="69" w:line="360" w:lineRule="auto"/>
        <w:ind w:right="947"/>
      </w:pPr>
      <w:r>
        <w:lastRenderedPageBreak/>
        <w:t xml:space="preserve">будущими поколениями и бережным отношением в использовании природных </w:t>
      </w:r>
      <w:r>
        <w:rPr>
          <w:spacing w:val="-2"/>
        </w:rPr>
        <w:t>ресурсов.</w:t>
      </w:r>
    </w:p>
    <w:p w:rsidR="00495D8F" w:rsidRDefault="00B31066">
      <w:pPr>
        <w:pStyle w:val="a3"/>
        <w:spacing w:before="2"/>
        <w:ind w:left="1287"/>
      </w:pPr>
      <w:r>
        <w:t>Формы</w:t>
      </w:r>
      <w:r>
        <w:rPr>
          <w:spacing w:val="-5"/>
        </w:rPr>
        <w:t xml:space="preserve"> </w:t>
      </w:r>
      <w:r>
        <w:rPr>
          <w:spacing w:val="-2"/>
        </w:rPr>
        <w:t>мероприятий:</w:t>
      </w:r>
    </w:p>
    <w:p w:rsidR="00495D8F" w:rsidRDefault="00B31066">
      <w:pPr>
        <w:pStyle w:val="a3"/>
        <w:tabs>
          <w:tab w:val="left" w:pos="2576"/>
          <w:tab w:val="left" w:pos="3860"/>
          <w:tab w:val="left" w:pos="5552"/>
          <w:tab w:val="left" w:pos="6921"/>
          <w:tab w:val="left" w:pos="7423"/>
          <w:tab w:val="left" w:pos="9380"/>
        </w:tabs>
        <w:spacing w:before="161" w:line="360" w:lineRule="auto"/>
        <w:ind w:right="939" w:firstLine="720"/>
        <w:jc w:val="right"/>
      </w:pPr>
      <w:r>
        <w:t>экологические</w:t>
      </w:r>
      <w:r>
        <w:rPr>
          <w:spacing w:val="-2"/>
        </w:rPr>
        <w:t xml:space="preserve"> </w:t>
      </w:r>
      <w:r>
        <w:t>игры,</w:t>
      </w:r>
      <w:r>
        <w:rPr>
          <w:spacing w:val="-3"/>
        </w:rPr>
        <w:t xml:space="preserve"> </w:t>
      </w:r>
      <w:r>
        <w:t>актуализирующие</w:t>
      </w:r>
      <w:r>
        <w:rPr>
          <w:spacing w:val="-2"/>
        </w:rPr>
        <w:t xml:space="preserve"> </w:t>
      </w:r>
      <w:r>
        <w:t>имеющийся</w:t>
      </w:r>
      <w:r>
        <w:rPr>
          <w:spacing w:val="-2"/>
        </w:rPr>
        <w:t xml:space="preserve"> </w:t>
      </w:r>
      <w:r>
        <w:t>опыт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детей; экскурсии по</w:t>
      </w:r>
      <w:r>
        <w:rPr>
          <w:spacing w:val="40"/>
        </w:rPr>
        <w:t xml:space="preserve"> </w:t>
      </w:r>
      <w:r>
        <w:t xml:space="preserve">территории, </w:t>
      </w:r>
      <w:r>
        <w:t>знакомящие детей</w:t>
      </w:r>
      <w:r>
        <w:rPr>
          <w:spacing w:val="40"/>
        </w:rPr>
        <w:t xml:space="preserve"> </w:t>
      </w:r>
      <w:r>
        <w:t>с природными</w:t>
      </w:r>
      <w:r>
        <w:rPr>
          <w:spacing w:val="40"/>
        </w:rPr>
        <w:t xml:space="preserve"> </w:t>
      </w:r>
      <w:r>
        <w:t xml:space="preserve">объектами, </w:t>
      </w:r>
      <w:r>
        <w:rPr>
          <w:spacing w:val="-2"/>
        </w:rPr>
        <w:t>позволяющие</w:t>
      </w:r>
      <w:r>
        <w:tab/>
      </w:r>
      <w:r>
        <w:rPr>
          <w:spacing w:val="-2"/>
        </w:rPr>
        <w:t>изучать</w:t>
      </w:r>
      <w:r>
        <w:tab/>
      </w:r>
      <w:r>
        <w:rPr>
          <w:spacing w:val="-2"/>
        </w:rPr>
        <w:t>природные</w:t>
      </w:r>
      <w:r>
        <w:tab/>
      </w:r>
      <w:r>
        <w:rPr>
          <w:spacing w:val="-2"/>
        </w:rPr>
        <w:t>объекты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естественной</w:t>
      </w:r>
      <w:r>
        <w:tab/>
      </w:r>
      <w:r>
        <w:rPr>
          <w:spacing w:val="-2"/>
        </w:rPr>
        <w:t>среде,</w:t>
      </w:r>
    </w:p>
    <w:p w:rsidR="00495D8F" w:rsidRDefault="00B31066">
      <w:pPr>
        <w:pStyle w:val="a3"/>
        <w:spacing w:line="362" w:lineRule="auto"/>
        <w:ind w:left="1287" w:right="1294" w:hanging="720"/>
      </w:pPr>
      <w:r>
        <w:t>обеспечивающие</w:t>
      </w:r>
      <w:r>
        <w:rPr>
          <w:spacing w:val="-6"/>
        </w:rPr>
        <w:t xml:space="preserve"> </w:t>
      </w:r>
      <w:r>
        <w:t>взаимосвязь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взаимозависимость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целостной</w:t>
      </w:r>
      <w:r>
        <w:rPr>
          <w:spacing w:val="-6"/>
        </w:rPr>
        <w:t xml:space="preserve"> </w:t>
      </w:r>
      <w:r>
        <w:t>экосистеме; беседы об особенностях родного края;</w:t>
      </w:r>
    </w:p>
    <w:p w:rsidR="00495D8F" w:rsidRDefault="00B31066">
      <w:pPr>
        <w:pStyle w:val="a3"/>
        <w:spacing w:line="360" w:lineRule="auto"/>
        <w:ind w:right="937" w:firstLine="720"/>
      </w:pPr>
      <w:r>
        <w:t>акции, демонстрирующие преимущества раздельного</w:t>
      </w:r>
      <w:r>
        <w:t xml:space="preserve"> сбора твердых коммунальных отходов, повторного использования, бережного отношения к ресурсам: воде, электричеству, которые учат детей минимизировать или ликвидировать вред, наносимый природе;</w:t>
      </w:r>
    </w:p>
    <w:p w:rsidR="00495D8F" w:rsidRDefault="00B31066">
      <w:pPr>
        <w:pStyle w:val="a3"/>
        <w:spacing w:line="360" w:lineRule="auto"/>
        <w:ind w:right="946" w:firstLine="720"/>
      </w:pPr>
      <w:r>
        <w:t>свод экологических правил в отряде и в целом в организации отды</w:t>
      </w:r>
      <w:r>
        <w:t>ха детей и их оздоровления;</w:t>
      </w:r>
    </w:p>
    <w:p w:rsidR="00495D8F" w:rsidRDefault="00B31066">
      <w:pPr>
        <w:pStyle w:val="a3"/>
        <w:spacing w:line="360" w:lineRule="auto"/>
        <w:ind w:right="945" w:firstLine="720"/>
      </w:pPr>
      <w:r>
        <w:t xml:space="preserve">ведение дневника погоды (для детей младшего школьного возраста), обучение приемам определения температуры воздуха, облачности, типов облаков, направления ветра (при наличии метеорологической станции в организации отдыха детей и </w:t>
      </w:r>
      <w:r>
        <w:t>их оздоровления);</w:t>
      </w:r>
    </w:p>
    <w:p w:rsidR="00495D8F" w:rsidRDefault="00B31066">
      <w:pPr>
        <w:pStyle w:val="a3"/>
        <w:spacing w:line="362" w:lineRule="auto"/>
        <w:ind w:left="1287" w:right="947"/>
      </w:pPr>
      <w:r>
        <w:t>конкурс рисунков, плакатов, инсценировок на экологическую тематику; встречи</w:t>
      </w:r>
      <w:r>
        <w:rPr>
          <w:spacing w:val="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беседы</w:t>
      </w:r>
      <w:r>
        <w:rPr>
          <w:spacing w:val="3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экспертами</w:t>
      </w:r>
      <w:r>
        <w:rPr>
          <w:spacing w:val="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области</w:t>
      </w:r>
      <w:r>
        <w:rPr>
          <w:spacing w:val="5"/>
        </w:rPr>
        <w:t xml:space="preserve"> </w:t>
      </w:r>
      <w:r>
        <w:t>экологии,</w:t>
      </w:r>
      <w:r>
        <w:rPr>
          <w:spacing w:val="1"/>
        </w:rPr>
        <w:t xml:space="preserve"> </w:t>
      </w:r>
      <w:r>
        <w:t>охраны</w:t>
      </w:r>
      <w:r>
        <w:rPr>
          <w:spacing w:val="4"/>
        </w:rPr>
        <w:t xml:space="preserve"> </w:t>
      </w:r>
      <w:r>
        <w:rPr>
          <w:spacing w:val="-2"/>
        </w:rPr>
        <w:t>окружающей</w:t>
      </w:r>
    </w:p>
    <w:p w:rsidR="00495D8F" w:rsidRDefault="00B31066">
      <w:pPr>
        <w:pStyle w:val="a3"/>
        <w:spacing w:line="317" w:lineRule="exact"/>
      </w:pPr>
      <w:r>
        <w:t>среды,</w:t>
      </w:r>
      <w:r>
        <w:rPr>
          <w:spacing w:val="-6"/>
        </w:rPr>
        <w:t xml:space="preserve"> </w:t>
      </w:r>
      <w:r>
        <w:t>учеными,</w:t>
      </w:r>
      <w:r>
        <w:rPr>
          <w:spacing w:val="-5"/>
        </w:rPr>
        <w:t xml:space="preserve"> </w:t>
      </w:r>
      <w:proofErr w:type="spellStart"/>
      <w:r>
        <w:t>эко-</w:t>
      </w:r>
      <w:r>
        <w:rPr>
          <w:spacing w:val="-2"/>
        </w:rPr>
        <w:t>волонтерами</w:t>
      </w:r>
      <w:proofErr w:type="spellEnd"/>
      <w:r>
        <w:rPr>
          <w:spacing w:val="-2"/>
        </w:rPr>
        <w:t>.</w:t>
      </w:r>
    </w:p>
    <w:p w:rsidR="00495D8F" w:rsidRDefault="00B31066">
      <w:pPr>
        <w:pStyle w:val="2"/>
        <w:numPr>
          <w:ilvl w:val="1"/>
          <w:numId w:val="11"/>
        </w:numPr>
        <w:tabs>
          <w:tab w:val="left" w:pos="1708"/>
        </w:tabs>
        <w:spacing w:before="158"/>
        <w:ind w:left="1708" w:hanging="421"/>
        <w:jc w:val="both"/>
      </w:pPr>
      <w:bookmarkStart w:id="9" w:name="_bookmark8"/>
      <w:bookmarkEnd w:id="9"/>
      <w:r>
        <w:t>Блок</w:t>
      </w:r>
      <w:r>
        <w:rPr>
          <w:spacing w:val="-4"/>
        </w:rPr>
        <w:t xml:space="preserve"> </w:t>
      </w:r>
      <w:r>
        <w:rPr>
          <w:spacing w:val="-2"/>
        </w:rPr>
        <w:t>«Человек»</w:t>
      </w:r>
    </w:p>
    <w:p w:rsidR="00495D8F" w:rsidRDefault="00B31066">
      <w:pPr>
        <w:pStyle w:val="a3"/>
        <w:spacing w:before="156" w:line="360" w:lineRule="auto"/>
        <w:ind w:right="938" w:firstLine="720"/>
      </w:pPr>
      <w:r>
        <w:t>Общий блок реализации содержания «Человек» отражает ко</w:t>
      </w:r>
      <w:r>
        <w:t>мплекс мероприятий, направленных на воспитание культуры здорового образа жизни, личной и общественной безопасности.</w:t>
      </w:r>
    </w:p>
    <w:p w:rsidR="00495D8F" w:rsidRDefault="00B31066">
      <w:pPr>
        <w:pStyle w:val="a3"/>
        <w:spacing w:before="1" w:line="360" w:lineRule="auto"/>
        <w:ind w:right="943" w:firstLine="720"/>
      </w:pPr>
      <w:r>
        <w:t>Реализация воспитательного потенциала данного блока</w:t>
      </w:r>
      <w:r>
        <w:rPr>
          <w:spacing w:val="80"/>
        </w:rPr>
        <w:t xml:space="preserve"> </w:t>
      </w:r>
      <w:r>
        <w:rPr>
          <w:spacing w:val="-2"/>
        </w:rPr>
        <w:t>предусматривает:</w:t>
      </w:r>
    </w:p>
    <w:p w:rsidR="00495D8F" w:rsidRDefault="00B31066">
      <w:pPr>
        <w:pStyle w:val="a3"/>
        <w:spacing w:line="362" w:lineRule="auto"/>
        <w:ind w:right="938" w:firstLine="720"/>
      </w:pPr>
      <w:r>
        <w:t xml:space="preserve">проведение физкультурно-оздоровительных, спортивных мероприятий: </w:t>
      </w:r>
      <w:r>
        <w:t>зарядка, спортивные игры и соревнования;</w:t>
      </w:r>
    </w:p>
    <w:p w:rsidR="00495D8F" w:rsidRDefault="00B31066">
      <w:pPr>
        <w:pStyle w:val="a3"/>
        <w:spacing w:line="360" w:lineRule="auto"/>
        <w:ind w:right="946" w:firstLine="720"/>
      </w:pPr>
      <w:r>
        <w:t>беседы, направленные на профилактику вредных привычек и привлечение интереса детей к занятиям физкультурой и спортом;</w:t>
      </w:r>
    </w:p>
    <w:p w:rsidR="00495D8F" w:rsidRDefault="00495D8F">
      <w:pPr>
        <w:pStyle w:val="a3"/>
        <w:spacing w:line="360" w:lineRule="auto"/>
        <w:sectPr w:rsidR="00495D8F">
          <w:pgSz w:w="11900" w:h="16860"/>
          <w:pgMar w:top="660" w:right="283" w:bottom="720" w:left="566" w:header="0" w:footer="525" w:gutter="0"/>
          <w:cols w:space="720"/>
        </w:sectPr>
      </w:pPr>
    </w:p>
    <w:p w:rsidR="00495D8F" w:rsidRDefault="00B31066">
      <w:pPr>
        <w:pStyle w:val="a3"/>
        <w:spacing w:before="69" w:line="360" w:lineRule="auto"/>
        <w:ind w:right="936" w:firstLine="720"/>
      </w:pPr>
      <w:r>
        <w:lastRenderedPageBreak/>
        <w:t>создание условий для физической и психологической безопасности ребенка в услови</w:t>
      </w:r>
      <w:r>
        <w:t>ях организации отдыха детей и их оздоровления, профилактика травли в детской и подростковой среде, психолого-педагогическое сопровождение воспитательного процесса в организации;</w:t>
      </w:r>
    </w:p>
    <w:p w:rsidR="00495D8F" w:rsidRDefault="00B31066">
      <w:pPr>
        <w:pStyle w:val="a3"/>
        <w:spacing w:before="1" w:line="360" w:lineRule="auto"/>
        <w:ind w:right="944" w:firstLine="720"/>
      </w:pPr>
      <w:r>
        <w:t>проведение целенаправленной работы всего педагогического коллектива по создани</w:t>
      </w:r>
      <w:r>
        <w:t xml:space="preserve">ю эффективной профилактической среды и обеспечение безопасности жизнедеятельности как условия успешной воспитательной </w:t>
      </w:r>
      <w:r>
        <w:rPr>
          <w:spacing w:val="-2"/>
        </w:rPr>
        <w:t>деятельности;</w:t>
      </w:r>
    </w:p>
    <w:p w:rsidR="00495D8F" w:rsidRDefault="00B31066">
      <w:pPr>
        <w:pStyle w:val="a3"/>
        <w:spacing w:before="1" w:line="360" w:lineRule="auto"/>
        <w:ind w:right="936" w:firstLine="720"/>
      </w:pPr>
      <w:r>
        <w:t>проведение инструктажей и игр, знакомящих с правилами безопасного поведения на дорогах и в транспорте, правилами пожарной бе</w:t>
      </w:r>
      <w:r>
        <w:t>зопасности, правилами безопасности при занятиях спортом, правилами поведения на водоемах, правилами поведения в общественных местах, правилами</w:t>
      </w:r>
      <w:r>
        <w:rPr>
          <w:spacing w:val="-1"/>
        </w:rPr>
        <w:t xml:space="preserve"> </w:t>
      </w:r>
      <w:r>
        <w:t>поведения при массовом скоплении людей;</w:t>
      </w:r>
    </w:p>
    <w:p w:rsidR="00495D8F" w:rsidRDefault="00B31066">
      <w:pPr>
        <w:pStyle w:val="a3"/>
        <w:spacing w:line="360" w:lineRule="auto"/>
        <w:ind w:right="948" w:firstLine="720"/>
      </w:pPr>
      <w:r>
        <w:t xml:space="preserve">проведение тренировочной эвакуации при пожаре или обнаружении взрывчатых </w:t>
      </w:r>
      <w:r>
        <w:t>веществ;</w:t>
      </w:r>
    </w:p>
    <w:p w:rsidR="00495D8F" w:rsidRDefault="00B31066">
      <w:pPr>
        <w:pStyle w:val="a3"/>
        <w:tabs>
          <w:tab w:val="left" w:pos="3049"/>
          <w:tab w:val="left" w:pos="5400"/>
          <w:tab w:val="left" w:pos="7320"/>
        </w:tabs>
        <w:spacing w:before="1" w:line="360" w:lineRule="auto"/>
        <w:ind w:right="941" w:firstLine="720"/>
      </w:pPr>
      <w:r>
        <w:t>разработка и реализация разных форм профилактических воспитательных</w:t>
      </w:r>
      <w:r>
        <w:rPr>
          <w:spacing w:val="-5"/>
        </w:rPr>
        <w:t xml:space="preserve"> </w:t>
      </w:r>
      <w:r>
        <w:t>мероприятий:</w:t>
      </w:r>
      <w:r>
        <w:rPr>
          <w:spacing w:val="-5"/>
        </w:rPr>
        <w:t xml:space="preserve"> </w:t>
      </w:r>
      <w:r>
        <w:t>антиалкогольные,</w:t>
      </w:r>
      <w:r>
        <w:rPr>
          <w:spacing w:val="-6"/>
        </w:rPr>
        <w:t xml:space="preserve"> </w:t>
      </w:r>
      <w:r>
        <w:t>против</w:t>
      </w:r>
      <w:r>
        <w:rPr>
          <w:spacing w:val="-6"/>
        </w:rPr>
        <w:t xml:space="preserve"> </w:t>
      </w:r>
      <w:r>
        <w:t>курения,</w:t>
      </w:r>
      <w:r>
        <w:rPr>
          <w:spacing w:val="-6"/>
        </w:rPr>
        <w:t xml:space="preserve"> </w:t>
      </w:r>
      <w:r>
        <w:t>безопасность в цифровой среде, против вовлечения в деструктивные группы в социальных сетях, в деструктивные молодежные, религиозные о</w:t>
      </w:r>
      <w:r>
        <w:t xml:space="preserve">бъединения, субкультуры, информирующие о безопасности дорожного движения, противопожарной </w:t>
      </w:r>
      <w:r>
        <w:rPr>
          <w:spacing w:val="-2"/>
        </w:rPr>
        <w:t>безопасности,</w:t>
      </w:r>
      <w:r>
        <w:tab/>
      </w:r>
      <w:r>
        <w:rPr>
          <w:spacing w:val="-2"/>
        </w:rPr>
        <w:t>гражданской</w:t>
      </w:r>
      <w:r>
        <w:tab/>
      </w:r>
      <w:r>
        <w:rPr>
          <w:spacing w:val="-2"/>
        </w:rPr>
        <w:t>обороны,</w:t>
      </w:r>
      <w:r>
        <w:tab/>
      </w:r>
      <w:r>
        <w:rPr>
          <w:spacing w:val="-2"/>
        </w:rPr>
        <w:t xml:space="preserve">антитеррористической, </w:t>
      </w:r>
      <w:proofErr w:type="spellStart"/>
      <w:r>
        <w:t>антиэкстремистской</w:t>
      </w:r>
      <w:proofErr w:type="spellEnd"/>
      <w:r>
        <w:t xml:space="preserve"> безопасности;</w:t>
      </w:r>
    </w:p>
    <w:p w:rsidR="00495D8F" w:rsidRDefault="00B31066">
      <w:pPr>
        <w:pStyle w:val="a3"/>
        <w:spacing w:line="360" w:lineRule="auto"/>
        <w:ind w:right="943" w:firstLine="720"/>
      </w:pPr>
      <w:r>
        <w:t>организация превентивной работы со сценариями социально одобряемого поведени</w:t>
      </w:r>
      <w:r>
        <w:t>я, развитие у детей навыков рефлексии, самоконтроля, устойчивости к негативному воздействию, групповому давлению;</w:t>
      </w:r>
    </w:p>
    <w:p w:rsidR="00495D8F" w:rsidRDefault="00B31066">
      <w:pPr>
        <w:pStyle w:val="a3"/>
        <w:spacing w:line="360" w:lineRule="auto"/>
        <w:ind w:right="944" w:firstLine="720"/>
      </w:pPr>
      <w:proofErr w:type="gramStart"/>
      <w:r>
        <w:t>поддержка инициатив детей, вожатых и педагогических работников в сфере укрепления безопасности жизнедеятельности, профилактики правонарушений,</w:t>
      </w:r>
      <w:r>
        <w:t xml:space="preserve"> девиаций, организация деятельности, альтернативной </w:t>
      </w:r>
      <w:proofErr w:type="spellStart"/>
      <w:r>
        <w:t>девиантному</w:t>
      </w:r>
      <w:proofErr w:type="spellEnd"/>
      <w:r>
        <w:t xml:space="preserve"> поведению, -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и</w:t>
      </w:r>
      <w:r>
        <w:t>скусство);</w:t>
      </w:r>
      <w:proofErr w:type="gramEnd"/>
    </w:p>
    <w:p w:rsidR="00495D8F" w:rsidRDefault="00495D8F">
      <w:pPr>
        <w:pStyle w:val="a3"/>
        <w:spacing w:line="360" w:lineRule="auto"/>
        <w:sectPr w:rsidR="00495D8F">
          <w:pgSz w:w="11900" w:h="16860"/>
          <w:pgMar w:top="660" w:right="283" w:bottom="720" w:left="566" w:header="0" w:footer="525" w:gutter="0"/>
          <w:cols w:space="720"/>
        </w:sectPr>
      </w:pPr>
    </w:p>
    <w:p w:rsidR="00495D8F" w:rsidRDefault="00B31066">
      <w:pPr>
        <w:pStyle w:val="a3"/>
        <w:spacing w:before="69" w:line="360" w:lineRule="auto"/>
        <w:ind w:right="943" w:firstLine="720"/>
      </w:pPr>
      <w:r>
        <w:lastRenderedPageBreak/>
        <w:t>мероприятия, игры, проекты, направленные на формирование у детей и подростков социально-ценностного отношения к семье как первоосновы принадлежности к многонациональному народу России, Отечеству;</w:t>
      </w:r>
    </w:p>
    <w:p w:rsidR="00495D8F" w:rsidRDefault="00B31066">
      <w:pPr>
        <w:pStyle w:val="a3"/>
        <w:spacing w:before="2" w:line="360" w:lineRule="auto"/>
        <w:ind w:right="939" w:firstLine="720"/>
      </w:pPr>
      <w:r>
        <w:t xml:space="preserve">игры, проекты, мероприятия, </w:t>
      </w:r>
      <w:r>
        <w:t>направленные на формирование бережного отношения к жизни человека, личностной системы семейных ценностей, воспитанных в духовных и культурных традициях российского народа;</w:t>
      </w:r>
    </w:p>
    <w:p w:rsidR="00495D8F" w:rsidRDefault="00B31066">
      <w:pPr>
        <w:pStyle w:val="a3"/>
        <w:spacing w:line="360" w:lineRule="auto"/>
        <w:ind w:right="943" w:firstLine="720"/>
      </w:pPr>
      <w:r>
        <w:t>подготовка детей и подростков к осознанному выбору жизненного пути</w:t>
      </w:r>
      <w:r>
        <w:rPr>
          <w:spacing w:val="40"/>
        </w:rPr>
        <w:t xml:space="preserve"> </w:t>
      </w:r>
      <w:r>
        <w:t xml:space="preserve">с ориентацией на </w:t>
      </w:r>
      <w:r>
        <w:t>создание крепкой и счастливой семьи с использованием проектной деятельности, различных игр, акций и мероприятий.</w:t>
      </w:r>
    </w:p>
    <w:p w:rsidR="00495D8F" w:rsidRDefault="00B31066">
      <w:pPr>
        <w:pStyle w:val="a3"/>
        <w:ind w:left="1287"/>
      </w:pPr>
      <w:r>
        <w:t>Ключевые</w:t>
      </w:r>
      <w:r>
        <w:rPr>
          <w:spacing w:val="-7"/>
        </w:rPr>
        <w:t xml:space="preserve"> </w:t>
      </w:r>
      <w:r>
        <w:t>мероприятия</w:t>
      </w:r>
      <w:r>
        <w:rPr>
          <w:spacing w:val="-7"/>
        </w:rPr>
        <w:t xml:space="preserve"> </w:t>
      </w:r>
      <w:r>
        <w:rPr>
          <w:spacing w:val="-2"/>
        </w:rPr>
        <w:t>модуля.</w:t>
      </w:r>
    </w:p>
    <w:p w:rsidR="00495D8F" w:rsidRDefault="00B31066">
      <w:pPr>
        <w:pStyle w:val="a3"/>
        <w:spacing w:before="160" w:line="360" w:lineRule="auto"/>
        <w:ind w:right="940" w:firstLine="720"/>
      </w:pPr>
      <w:r>
        <w:t>Дни единых действий включены в календарный план воспитательной работы и проводятся по единым федеральным методичес</w:t>
      </w:r>
      <w:r>
        <w:t>ким рекомендациям</w:t>
      </w:r>
      <w:r>
        <w:rPr>
          <w:spacing w:val="-2"/>
        </w:rPr>
        <w:t xml:space="preserve"> </w:t>
      </w:r>
      <w:r>
        <w:t xml:space="preserve">и </w:t>
      </w:r>
      <w:r>
        <w:rPr>
          <w:spacing w:val="-2"/>
        </w:rPr>
        <w:t>материалам:</w:t>
      </w:r>
    </w:p>
    <w:p w:rsidR="00495D8F" w:rsidRDefault="00B31066">
      <w:pPr>
        <w:pStyle w:val="a3"/>
        <w:spacing w:line="360" w:lineRule="auto"/>
        <w:ind w:left="1570" w:right="5808"/>
        <w:jc w:val="left"/>
      </w:pPr>
      <w:r>
        <w:t>1 июня – День защиты детей;</w:t>
      </w:r>
      <w:r>
        <w:rPr>
          <w:spacing w:val="40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июня</w:t>
      </w:r>
      <w:r>
        <w:rPr>
          <w:spacing w:val="-6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День</w:t>
      </w:r>
      <w:r>
        <w:rPr>
          <w:spacing w:val="-10"/>
        </w:rPr>
        <w:t xml:space="preserve"> </w:t>
      </w:r>
      <w:r>
        <w:t>русского</w:t>
      </w:r>
      <w:r>
        <w:rPr>
          <w:spacing w:val="-8"/>
        </w:rPr>
        <w:t xml:space="preserve"> </w:t>
      </w:r>
      <w:r>
        <w:t>языка; 12 июня – День России;</w:t>
      </w:r>
    </w:p>
    <w:p w:rsidR="00495D8F" w:rsidRDefault="00B31066">
      <w:pPr>
        <w:pStyle w:val="a3"/>
        <w:spacing w:before="2" w:line="360" w:lineRule="auto"/>
        <w:ind w:left="1570" w:right="5276"/>
        <w:jc w:val="left"/>
      </w:pPr>
      <w:r>
        <w:t>22</w:t>
      </w:r>
      <w:r>
        <w:rPr>
          <w:spacing w:val="-9"/>
        </w:rPr>
        <w:t xml:space="preserve"> </w:t>
      </w:r>
      <w:r>
        <w:t>июня</w:t>
      </w:r>
      <w:r>
        <w:rPr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День</w:t>
      </w:r>
      <w:r>
        <w:rPr>
          <w:spacing w:val="-7"/>
        </w:rPr>
        <w:t xml:space="preserve"> </w:t>
      </w:r>
      <w:r>
        <w:t>памяти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скорби; 27 июня – День молодежи;</w:t>
      </w:r>
    </w:p>
    <w:p w:rsidR="00495D8F" w:rsidRDefault="00B31066">
      <w:pPr>
        <w:pStyle w:val="a3"/>
        <w:spacing w:line="362" w:lineRule="auto"/>
        <w:ind w:left="1570" w:right="4417"/>
        <w:jc w:val="left"/>
      </w:pPr>
      <w:r>
        <w:t>8</w:t>
      </w:r>
      <w:r>
        <w:rPr>
          <w:spacing w:val="-5"/>
        </w:rPr>
        <w:t xml:space="preserve"> </w:t>
      </w:r>
      <w:r>
        <w:t>июля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День</w:t>
      </w:r>
      <w:r>
        <w:rPr>
          <w:spacing w:val="-7"/>
        </w:rPr>
        <w:t xml:space="preserve"> </w:t>
      </w:r>
      <w:r>
        <w:t>семьи,</w:t>
      </w:r>
      <w:r>
        <w:rPr>
          <w:spacing w:val="-7"/>
        </w:rPr>
        <w:t xml:space="preserve"> </w:t>
      </w:r>
      <w:r>
        <w:t>любви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верности; 14 августа – День физкультурника;</w:t>
      </w:r>
    </w:p>
    <w:p w:rsidR="00495D8F" w:rsidRDefault="00B31066">
      <w:pPr>
        <w:pStyle w:val="a3"/>
        <w:spacing w:line="360" w:lineRule="auto"/>
        <w:ind w:left="1553" w:right="1223" w:firstLine="16"/>
        <w:jc w:val="left"/>
      </w:pPr>
      <w:r>
        <w:t>22</w:t>
      </w:r>
      <w:r>
        <w:rPr>
          <w:spacing w:val="-5"/>
        </w:rPr>
        <w:t xml:space="preserve"> </w:t>
      </w:r>
      <w:r>
        <w:t>августа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День</w:t>
      </w:r>
      <w:r>
        <w:rPr>
          <w:spacing w:val="-7"/>
        </w:rPr>
        <w:t xml:space="preserve"> </w:t>
      </w:r>
      <w:r>
        <w:t>Государственного</w:t>
      </w:r>
      <w:r>
        <w:rPr>
          <w:spacing w:val="-5"/>
        </w:rPr>
        <w:t xml:space="preserve"> </w:t>
      </w:r>
      <w:r>
        <w:t>флага</w:t>
      </w:r>
      <w:r>
        <w:rPr>
          <w:spacing w:val="-6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Федерации; 27 августа – День российского кино.</w:t>
      </w:r>
    </w:p>
    <w:p w:rsidR="00495D8F" w:rsidRDefault="00B31066">
      <w:pPr>
        <w:pStyle w:val="2"/>
        <w:numPr>
          <w:ilvl w:val="1"/>
          <w:numId w:val="11"/>
        </w:numPr>
        <w:tabs>
          <w:tab w:val="left" w:pos="1708"/>
        </w:tabs>
        <w:ind w:left="1708" w:hanging="421"/>
      </w:pPr>
      <w:bookmarkStart w:id="10" w:name="_bookmark9"/>
      <w:bookmarkEnd w:id="10"/>
      <w:r>
        <w:t>Инвариантные</w:t>
      </w:r>
      <w:r>
        <w:rPr>
          <w:spacing w:val="-14"/>
        </w:rPr>
        <w:t xml:space="preserve"> </w:t>
      </w:r>
      <w:r>
        <w:rPr>
          <w:spacing w:val="-2"/>
        </w:rPr>
        <w:t>модули</w:t>
      </w:r>
    </w:p>
    <w:p w:rsidR="00495D8F" w:rsidRDefault="00B31066">
      <w:pPr>
        <w:pStyle w:val="2"/>
        <w:numPr>
          <w:ilvl w:val="2"/>
          <w:numId w:val="11"/>
        </w:numPr>
        <w:tabs>
          <w:tab w:val="left" w:pos="1916"/>
        </w:tabs>
        <w:spacing w:before="158"/>
        <w:ind w:left="1916" w:hanging="629"/>
      </w:pPr>
      <w:bookmarkStart w:id="11" w:name="_bookmark10"/>
      <w:bookmarkEnd w:id="11"/>
      <w:r>
        <w:t>Модуль</w:t>
      </w:r>
      <w:r>
        <w:rPr>
          <w:spacing w:val="-15"/>
        </w:rPr>
        <w:t xml:space="preserve"> </w:t>
      </w:r>
      <w:r>
        <w:t>«Спортивно-оздоровительная</w:t>
      </w:r>
      <w:r>
        <w:rPr>
          <w:spacing w:val="-13"/>
        </w:rPr>
        <w:t xml:space="preserve"> </w:t>
      </w:r>
      <w:r>
        <w:rPr>
          <w:spacing w:val="-2"/>
        </w:rPr>
        <w:t>работа»</w:t>
      </w:r>
    </w:p>
    <w:p w:rsidR="00495D8F" w:rsidRDefault="00B31066">
      <w:pPr>
        <w:pStyle w:val="a3"/>
        <w:spacing w:before="158" w:line="360" w:lineRule="auto"/>
        <w:ind w:right="937" w:firstLine="720"/>
      </w:pPr>
      <w:r>
        <w:t>Спортивно-оздоровительная работа в МУ</w:t>
      </w:r>
      <w:r>
        <w:t xml:space="preserve"> </w:t>
      </w:r>
      <w:r>
        <w:t xml:space="preserve">ДО </w:t>
      </w:r>
      <w:r>
        <w:t>ЗЛ</w:t>
      </w:r>
      <w:r>
        <w:t>ОЛ «</w:t>
      </w:r>
      <w:r>
        <w:t>Лесная</w:t>
      </w:r>
      <w:r>
        <w:t xml:space="preserve"> сказка</w:t>
      </w:r>
      <w:r>
        <w:t xml:space="preserve">» включает в себя организацию оптимального </w:t>
      </w:r>
      <w:r>
        <w:t>двигательного режима с учетом возраста детей и состояния их здоровья.</w:t>
      </w:r>
    </w:p>
    <w:p w:rsidR="00495D8F" w:rsidRDefault="00B31066">
      <w:pPr>
        <w:pStyle w:val="a3"/>
        <w:spacing w:line="320" w:lineRule="exact"/>
        <w:ind w:left="1287"/>
      </w:pPr>
      <w:r>
        <w:t>Физическое</w:t>
      </w:r>
      <w:r>
        <w:rPr>
          <w:spacing w:val="-9"/>
        </w:rPr>
        <w:t xml:space="preserve"> </w:t>
      </w:r>
      <w:r>
        <w:t>воспитание</w:t>
      </w:r>
      <w:r>
        <w:rPr>
          <w:spacing w:val="-11"/>
        </w:rPr>
        <w:t xml:space="preserve"> </w:t>
      </w:r>
      <w:r>
        <w:t>реализуется</w:t>
      </w:r>
      <w:r>
        <w:rPr>
          <w:spacing w:val="-8"/>
        </w:rPr>
        <w:t xml:space="preserve"> </w:t>
      </w:r>
      <w:r>
        <w:rPr>
          <w:spacing w:val="-2"/>
        </w:rPr>
        <w:t>посредством:</w:t>
      </w:r>
    </w:p>
    <w:p w:rsidR="00495D8F" w:rsidRDefault="00B31066">
      <w:pPr>
        <w:pStyle w:val="a3"/>
        <w:spacing w:before="163" w:line="360" w:lineRule="auto"/>
        <w:ind w:right="944" w:firstLine="720"/>
      </w:pPr>
      <w:r>
        <w:t>физкультурно-оздоровительных занятий, которые проводятся с детьми по графику, максимально на открытых площадках;</w:t>
      </w:r>
    </w:p>
    <w:p w:rsidR="00495D8F" w:rsidRDefault="00B31066">
      <w:pPr>
        <w:pStyle w:val="a3"/>
        <w:spacing w:line="321" w:lineRule="exact"/>
        <w:ind w:left="1287"/>
      </w:pPr>
      <w:r>
        <w:t>дополнительных</w:t>
      </w:r>
      <w:r>
        <w:rPr>
          <w:spacing w:val="-9"/>
        </w:rPr>
        <w:t xml:space="preserve"> </w:t>
      </w:r>
      <w:proofErr w:type="spellStart"/>
      <w:r>
        <w:t>общеразвива</w:t>
      </w:r>
      <w:r>
        <w:t>ющих</w:t>
      </w:r>
      <w:proofErr w:type="spellEnd"/>
      <w:r>
        <w:rPr>
          <w:spacing w:val="-6"/>
        </w:rPr>
        <w:t xml:space="preserve"> </w:t>
      </w:r>
      <w:r>
        <w:t>программ</w:t>
      </w:r>
      <w:r>
        <w:rPr>
          <w:spacing w:val="-7"/>
        </w:rPr>
        <w:t xml:space="preserve"> </w:t>
      </w:r>
      <w:proofErr w:type="gramStart"/>
      <w:r>
        <w:t>физкультурно-</w:t>
      </w:r>
      <w:r>
        <w:rPr>
          <w:spacing w:val="-2"/>
        </w:rPr>
        <w:t>спортивной</w:t>
      </w:r>
      <w:proofErr w:type="gramEnd"/>
    </w:p>
    <w:p w:rsidR="00495D8F" w:rsidRDefault="00495D8F">
      <w:pPr>
        <w:pStyle w:val="a3"/>
        <w:spacing w:line="321" w:lineRule="exact"/>
        <w:sectPr w:rsidR="00495D8F">
          <w:pgSz w:w="11900" w:h="16860"/>
          <w:pgMar w:top="660" w:right="283" w:bottom="720" w:left="566" w:header="0" w:footer="525" w:gutter="0"/>
          <w:cols w:space="720"/>
        </w:sectPr>
      </w:pPr>
    </w:p>
    <w:p w:rsidR="00495D8F" w:rsidRDefault="00B31066">
      <w:pPr>
        <w:pStyle w:val="a3"/>
        <w:spacing w:before="69" w:line="360" w:lineRule="auto"/>
        <w:ind w:right="945"/>
      </w:pPr>
      <w:r>
        <w:lastRenderedPageBreak/>
        <w:t>направленности, обеспечивающих систематические занятия спортом в условиях физкультурно-спортивных объединений;</w:t>
      </w:r>
    </w:p>
    <w:p w:rsidR="00495D8F" w:rsidRDefault="00B31066">
      <w:pPr>
        <w:pStyle w:val="a3"/>
        <w:spacing w:before="2" w:line="360" w:lineRule="auto"/>
        <w:ind w:right="946" w:firstLine="720"/>
      </w:pPr>
      <w:proofErr w:type="gramStart"/>
      <w:r>
        <w:t>различных</w:t>
      </w:r>
      <w:r>
        <w:rPr>
          <w:spacing w:val="-2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гимнастик,</w:t>
      </w:r>
      <w:r>
        <w:rPr>
          <w:spacing w:val="-3"/>
        </w:rPr>
        <w:t xml:space="preserve"> </w:t>
      </w:r>
      <w:r>
        <w:t>утренней</w:t>
      </w:r>
      <w:r>
        <w:rPr>
          <w:spacing w:val="-2"/>
        </w:rPr>
        <w:t xml:space="preserve"> </w:t>
      </w:r>
      <w:r>
        <w:t>вариативной</w:t>
      </w:r>
      <w:r>
        <w:rPr>
          <w:spacing w:val="-2"/>
        </w:rPr>
        <w:t xml:space="preserve"> </w:t>
      </w:r>
      <w:r>
        <w:t>зарядки</w:t>
      </w:r>
      <w:r>
        <w:rPr>
          <w:spacing w:val="-4"/>
        </w:rPr>
        <w:t xml:space="preserve"> </w:t>
      </w:r>
      <w:r>
        <w:t xml:space="preserve">(спортивная, танцевальная, </w:t>
      </w:r>
      <w:r>
        <w:t>дыхательная, беговая, игровая);</w:t>
      </w:r>
      <w:proofErr w:type="gramEnd"/>
    </w:p>
    <w:p w:rsidR="00495D8F" w:rsidRDefault="00B31066">
      <w:pPr>
        <w:pStyle w:val="a3"/>
        <w:spacing w:line="360" w:lineRule="auto"/>
        <w:ind w:right="943" w:firstLine="720"/>
      </w:pPr>
      <w:r>
        <w:t>динамических пауз в организации образовательной деятельности и режимных моментов; спортивно-массовых мероприятий, предполагающих спартакиады, спортивные соревнования, праздники, викторины, конкурсы;</w:t>
      </w:r>
    </w:p>
    <w:p w:rsidR="00495D8F" w:rsidRDefault="00B31066">
      <w:pPr>
        <w:pStyle w:val="a3"/>
        <w:spacing w:line="360" w:lineRule="auto"/>
        <w:ind w:right="943" w:firstLine="720"/>
      </w:pPr>
      <w:r>
        <w:t>организации работы по зна</w:t>
      </w:r>
      <w:r>
        <w:t>комству с правилами здорового питания с использованием материалов официального сайта Федеральной службы по надзору в сфере защиты прав потребителей и благополучия человека "</w:t>
      </w:r>
      <w:proofErr w:type="spellStart"/>
      <w:r>
        <w:t>здоровое-питание</w:t>
      </w:r>
      <w:proofErr w:type="gramStart"/>
      <w:r>
        <w:t>.р</w:t>
      </w:r>
      <w:proofErr w:type="gramEnd"/>
      <w:r>
        <w:t>ф</w:t>
      </w:r>
      <w:proofErr w:type="spellEnd"/>
      <w:r>
        <w:t xml:space="preserve">", реализации программы «Разговор о правильном </w:t>
      </w:r>
      <w:r>
        <w:rPr>
          <w:spacing w:val="-2"/>
        </w:rPr>
        <w:t>питании».</w:t>
      </w:r>
    </w:p>
    <w:p w:rsidR="00495D8F" w:rsidRDefault="00B31066">
      <w:pPr>
        <w:pStyle w:val="a3"/>
        <w:spacing w:line="360" w:lineRule="auto"/>
        <w:ind w:right="944" w:firstLine="720"/>
      </w:pPr>
      <w:r>
        <w:t>Спортив</w:t>
      </w:r>
      <w:r>
        <w:t>но-оздоровительная работа строится во взаимодействии с медицинским персоналом с учетом возраста детей и показателей здоровья.</w:t>
      </w:r>
    </w:p>
    <w:p w:rsidR="00495D8F" w:rsidRDefault="00B31066">
      <w:pPr>
        <w:pStyle w:val="2"/>
        <w:spacing w:before="4" w:line="321" w:lineRule="exact"/>
        <w:ind w:left="567"/>
        <w:jc w:val="left"/>
      </w:pPr>
      <w:r>
        <w:t>Ключевые</w:t>
      </w:r>
      <w:r>
        <w:rPr>
          <w:spacing w:val="-18"/>
        </w:rPr>
        <w:t xml:space="preserve"> </w:t>
      </w:r>
      <w:r>
        <w:t>мероприятия</w:t>
      </w:r>
      <w:r>
        <w:rPr>
          <w:spacing w:val="-13"/>
        </w:rPr>
        <w:t xml:space="preserve"> </w:t>
      </w:r>
      <w:r>
        <w:rPr>
          <w:spacing w:val="-2"/>
        </w:rPr>
        <w:t>модуля:</w:t>
      </w:r>
    </w:p>
    <w:p w:rsidR="00495D8F" w:rsidRDefault="00B31066">
      <w:pPr>
        <w:pStyle w:val="a3"/>
        <w:spacing w:line="360" w:lineRule="auto"/>
        <w:ind w:right="8153"/>
        <w:jc w:val="left"/>
      </w:pPr>
      <w:r>
        <w:rPr>
          <w:spacing w:val="-2"/>
        </w:rPr>
        <w:t xml:space="preserve">Зарядка </w:t>
      </w:r>
      <w:r>
        <w:rPr>
          <w:spacing w:val="-4"/>
        </w:rPr>
        <w:t>Многоборье</w:t>
      </w:r>
    </w:p>
    <w:p w:rsidR="00495D8F" w:rsidRDefault="00B31066">
      <w:pPr>
        <w:pStyle w:val="a3"/>
        <w:spacing w:line="360" w:lineRule="auto"/>
        <w:ind w:right="4778"/>
        <w:jc w:val="left"/>
        <w:rPr>
          <w:spacing w:val="40"/>
        </w:rPr>
      </w:pPr>
      <w:proofErr w:type="spellStart"/>
      <w:r>
        <w:t>Тур</w:t>
      </w:r>
      <w:proofErr w:type="gramStart"/>
      <w:r>
        <w:t>.э</w:t>
      </w:r>
      <w:proofErr w:type="gramEnd"/>
      <w:r>
        <w:t>стафета</w:t>
      </w:r>
      <w:proofErr w:type="spellEnd"/>
      <w:r>
        <w:rPr>
          <w:spacing w:val="40"/>
        </w:rPr>
        <w:t xml:space="preserve"> </w:t>
      </w:r>
      <w:r>
        <w:t>«Сильнее, выше, быстрее» Соревнование по футболу</w:t>
      </w:r>
      <w:r>
        <w:rPr>
          <w:spacing w:val="40"/>
        </w:rPr>
        <w:t xml:space="preserve"> </w:t>
      </w:r>
    </w:p>
    <w:p w:rsidR="00495D8F" w:rsidRDefault="00B31066">
      <w:pPr>
        <w:pStyle w:val="a3"/>
        <w:spacing w:line="360" w:lineRule="auto"/>
        <w:ind w:right="4778"/>
        <w:jc w:val="left"/>
      </w:pPr>
      <w:r>
        <w:t>Спортивно-игровая</w:t>
      </w:r>
      <w:r>
        <w:rPr>
          <w:spacing w:val="-13"/>
        </w:rPr>
        <w:t xml:space="preserve"> </w:t>
      </w:r>
      <w:r>
        <w:t>эстафета</w:t>
      </w:r>
      <w:r>
        <w:rPr>
          <w:spacing w:val="-10"/>
        </w:rPr>
        <w:t xml:space="preserve"> </w:t>
      </w:r>
      <w:r>
        <w:t>«Веселые</w:t>
      </w:r>
      <w:r>
        <w:rPr>
          <w:spacing w:val="-13"/>
        </w:rPr>
        <w:t xml:space="preserve"> </w:t>
      </w:r>
      <w:r>
        <w:t xml:space="preserve">старты» Игра на местности "Юнармейцы, вперед!" </w:t>
      </w:r>
    </w:p>
    <w:p w:rsidR="00495D8F" w:rsidRDefault="00B31066">
      <w:pPr>
        <w:pStyle w:val="a3"/>
        <w:spacing w:line="360" w:lineRule="auto"/>
        <w:ind w:right="3561"/>
        <w:jc w:val="left"/>
      </w:pPr>
      <w:r>
        <w:t>Просмотр</w:t>
      </w:r>
      <w:r>
        <w:rPr>
          <w:spacing w:val="-9"/>
        </w:rPr>
        <w:t xml:space="preserve"> </w:t>
      </w:r>
      <w:r>
        <w:t>видеоролика</w:t>
      </w:r>
      <w:r>
        <w:rPr>
          <w:spacing w:val="-10"/>
        </w:rPr>
        <w:t xml:space="preserve"> </w:t>
      </w:r>
      <w:r>
        <w:t>«Спортивная</w:t>
      </w:r>
      <w:r>
        <w:rPr>
          <w:spacing w:val="-10"/>
        </w:rPr>
        <w:t xml:space="preserve"> </w:t>
      </w:r>
      <w:r>
        <w:t>гордость</w:t>
      </w:r>
      <w:r>
        <w:rPr>
          <w:spacing w:val="-11"/>
        </w:rPr>
        <w:t xml:space="preserve"> </w:t>
      </w:r>
      <w:r>
        <w:t>России» КТД</w:t>
      </w:r>
      <w:r>
        <w:rPr>
          <w:spacing w:val="40"/>
        </w:rPr>
        <w:t xml:space="preserve"> </w:t>
      </w:r>
      <w:r>
        <w:t xml:space="preserve">«Форд </w:t>
      </w:r>
      <w:proofErr w:type="spellStart"/>
      <w:r>
        <w:t>Боярд</w:t>
      </w:r>
      <w:proofErr w:type="spellEnd"/>
      <w:r>
        <w:t>"</w:t>
      </w:r>
    </w:p>
    <w:p w:rsidR="00495D8F" w:rsidRDefault="00B31066">
      <w:pPr>
        <w:pStyle w:val="a3"/>
        <w:spacing w:line="360" w:lineRule="auto"/>
        <w:ind w:right="3288"/>
        <w:jc w:val="left"/>
      </w:pPr>
      <w:r>
        <w:t>Викторина</w:t>
      </w:r>
      <w:r>
        <w:rPr>
          <w:spacing w:val="-5"/>
        </w:rPr>
        <w:t xml:space="preserve"> </w:t>
      </w:r>
      <w:r>
        <w:t>«Солнце,</w:t>
      </w:r>
      <w:r>
        <w:rPr>
          <w:spacing w:val="-6"/>
        </w:rPr>
        <w:t xml:space="preserve"> </w:t>
      </w:r>
      <w:r>
        <w:t>воздух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вода</w:t>
      </w:r>
      <w:r>
        <w:rPr>
          <w:spacing w:val="-3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наши</w:t>
      </w:r>
      <w:r>
        <w:rPr>
          <w:spacing w:val="-5"/>
        </w:rPr>
        <w:t xml:space="preserve"> </w:t>
      </w:r>
      <w:r>
        <w:t>лучшие</w:t>
      </w:r>
      <w:r>
        <w:rPr>
          <w:spacing w:val="-5"/>
        </w:rPr>
        <w:t xml:space="preserve"> </w:t>
      </w:r>
      <w:r>
        <w:t>друзья!» Беседа врача лагеря «Наше здоровье – в наших руках!» День физкульту</w:t>
      </w:r>
      <w:r>
        <w:t>рника</w:t>
      </w:r>
    </w:p>
    <w:p w:rsidR="00495D8F" w:rsidRDefault="00B31066">
      <w:pPr>
        <w:pStyle w:val="a3"/>
        <w:spacing w:line="362" w:lineRule="auto"/>
        <w:ind w:right="1223"/>
        <w:jc w:val="left"/>
      </w:pPr>
      <w:proofErr w:type="spellStart"/>
      <w:r>
        <w:t>Флешмоб</w:t>
      </w:r>
      <w:proofErr w:type="spellEnd"/>
      <w:r>
        <w:rPr>
          <w:spacing w:val="40"/>
        </w:rPr>
        <w:t xml:space="preserve"> </w:t>
      </w:r>
      <w:r>
        <w:t>«Смело!</w:t>
      </w:r>
      <w:r>
        <w:rPr>
          <w:spacing w:val="-6"/>
        </w:rPr>
        <w:t xml:space="preserve"> </w:t>
      </w:r>
      <w:r>
        <w:t>Дружно!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оптимизмом!</w:t>
      </w:r>
      <w:r>
        <w:rPr>
          <w:spacing w:val="-4"/>
        </w:rPr>
        <w:t xml:space="preserve"> </w:t>
      </w:r>
      <w:r>
        <w:t>Мы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здоровый</w:t>
      </w:r>
      <w:r>
        <w:rPr>
          <w:spacing w:val="40"/>
        </w:rPr>
        <w:t xml:space="preserve"> </w:t>
      </w:r>
      <w:r>
        <w:t>образ</w:t>
      </w:r>
      <w:r>
        <w:rPr>
          <w:spacing w:val="-4"/>
        </w:rPr>
        <w:t xml:space="preserve"> </w:t>
      </w:r>
      <w:r>
        <w:t>жизни!» Выставка рисунков "Спорт - это жизнь"</w:t>
      </w:r>
    </w:p>
    <w:p w:rsidR="00495D8F" w:rsidRDefault="00B31066">
      <w:pPr>
        <w:pStyle w:val="a3"/>
        <w:spacing w:line="360" w:lineRule="auto"/>
        <w:ind w:right="6353"/>
        <w:jc w:val="left"/>
      </w:pPr>
      <w:r>
        <w:t>Викторина</w:t>
      </w:r>
      <w:r>
        <w:rPr>
          <w:spacing w:val="-18"/>
        </w:rPr>
        <w:t xml:space="preserve"> </w:t>
      </w:r>
      <w:r>
        <w:t>«Азбука</w:t>
      </w:r>
      <w:r>
        <w:rPr>
          <w:spacing w:val="-17"/>
        </w:rPr>
        <w:t xml:space="preserve"> </w:t>
      </w:r>
      <w:r>
        <w:t>здоровья» КТД "</w:t>
      </w:r>
      <w:proofErr w:type="spellStart"/>
      <w:r>
        <w:t>Аквабой</w:t>
      </w:r>
      <w:proofErr w:type="spellEnd"/>
      <w:r>
        <w:t>"</w:t>
      </w:r>
    </w:p>
    <w:p w:rsidR="00495D8F" w:rsidRDefault="00B31066">
      <w:pPr>
        <w:pStyle w:val="a3"/>
        <w:spacing w:line="321" w:lineRule="exact"/>
        <w:jc w:val="left"/>
      </w:pPr>
      <w:proofErr w:type="spellStart"/>
      <w:r>
        <w:t>Квест</w:t>
      </w:r>
      <w:proofErr w:type="spellEnd"/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игра</w:t>
      </w:r>
      <w:r>
        <w:rPr>
          <w:spacing w:val="-3"/>
        </w:rPr>
        <w:t xml:space="preserve"> </w:t>
      </w:r>
      <w:r>
        <w:t>«Мое</w:t>
      </w:r>
      <w:r>
        <w:rPr>
          <w:spacing w:val="-2"/>
        </w:rPr>
        <w:t xml:space="preserve"> </w:t>
      </w:r>
      <w:r>
        <w:t>здоровье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мое</w:t>
      </w:r>
      <w:r>
        <w:rPr>
          <w:spacing w:val="-2"/>
        </w:rPr>
        <w:t xml:space="preserve"> будущее»</w:t>
      </w:r>
    </w:p>
    <w:p w:rsidR="00495D8F" w:rsidRDefault="00495D8F">
      <w:pPr>
        <w:pStyle w:val="a3"/>
        <w:spacing w:line="321" w:lineRule="exact"/>
        <w:jc w:val="left"/>
        <w:sectPr w:rsidR="00495D8F">
          <w:pgSz w:w="11900" w:h="16860"/>
          <w:pgMar w:top="660" w:right="283" w:bottom="720" w:left="566" w:header="0" w:footer="525" w:gutter="0"/>
          <w:cols w:space="720"/>
        </w:sectPr>
      </w:pPr>
    </w:p>
    <w:p w:rsidR="00495D8F" w:rsidRDefault="00B31066">
      <w:pPr>
        <w:pStyle w:val="2"/>
        <w:numPr>
          <w:ilvl w:val="2"/>
          <w:numId w:val="11"/>
        </w:numPr>
        <w:tabs>
          <w:tab w:val="left" w:pos="1916"/>
        </w:tabs>
        <w:spacing w:before="66"/>
        <w:ind w:left="1916" w:hanging="629"/>
        <w:jc w:val="both"/>
      </w:pPr>
      <w:bookmarkStart w:id="12" w:name="_bookmark11"/>
      <w:bookmarkEnd w:id="12"/>
      <w:r>
        <w:lastRenderedPageBreak/>
        <w:t>Модуль</w:t>
      </w:r>
      <w:r>
        <w:rPr>
          <w:spacing w:val="-6"/>
        </w:rPr>
        <w:t xml:space="preserve"> </w:t>
      </w:r>
      <w:r>
        <w:t>«Культура</w:t>
      </w:r>
      <w:r>
        <w:rPr>
          <w:spacing w:val="-4"/>
        </w:rPr>
        <w:t xml:space="preserve"> </w:t>
      </w:r>
      <w:r>
        <w:rPr>
          <w:spacing w:val="-2"/>
        </w:rPr>
        <w:t>России»</w:t>
      </w:r>
    </w:p>
    <w:p w:rsidR="00495D8F" w:rsidRDefault="00B31066">
      <w:pPr>
        <w:pStyle w:val="a3"/>
        <w:spacing w:before="159" w:line="360" w:lineRule="auto"/>
        <w:ind w:right="941" w:firstLine="720"/>
      </w:pPr>
      <w:proofErr w:type="gramStart"/>
      <w:r>
        <w:t xml:space="preserve">Данный модуль </w:t>
      </w:r>
      <w:r>
        <w:t>реализуется в целях содействия формированию нравственной, ответственной, самостоятельно мыслящей, творческой личности, соотносится с задачами государственной политики в области интересов детей, а также в части поддержки и сохранения традиционных российских</w:t>
      </w:r>
      <w:r>
        <w:t xml:space="preserve"> духовно-нравственных ценностей, а также является инструментом передачи свода моральных, этических и эстетических ценностей, составляющих ядро национальной российской самобытности, в деятельности организаций отдыха детей и их оздоровления.</w:t>
      </w:r>
      <w:proofErr w:type="gramEnd"/>
    </w:p>
    <w:p w:rsidR="00495D8F" w:rsidRDefault="00B31066">
      <w:pPr>
        <w:pStyle w:val="a3"/>
        <w:spacing w:before="1" w:line="360" w:lineRule="auto"/>
        <w:ind w:right="938" w:firstLine="720"/>
      </w:pPr>
      <w:r>
        <w:t>Воспитательная р</w:t>
      </w:r>
      <w:r>
        <w:t>абота предполагает просмотр отечественных кинофильмов, спектаклей, концертов и литературно-музыкальных</w:t>
      </w:r>
      <w:r>
        <w:rPr>
          <w:spacing w:val="40"/>
        </w:rPr>
        <w:t xml:space="preserve"> </w:t>
      </w:r>
      <w:r>
        <w:t>композиций; участие в виртуальных экскурсиях и выставках; проведение "громких" чтений, чтений по ролям; постановки спектаклей; реализацию иных форм мероп</w:t>
      </w:r>
      <w:r>
        <w:t xml:space="preserve">риятий на основе и с привлечением произведений, созданных отечественными учреждениями культуры, в том числе в рамках тематического </w:t>
      </w:r>
      <w:r>
        <w:rPr>
          <w:spacing w:val="-4"/>
        </w:rPr>
        <w:t>дня.</w:t>
      </w:r>
    </w:p>
    <w:p w:rsidR="00495D8F" w:rsidRDefault="00B31066">
      <w:pPr>
        <w:pStyle w:val="a3"/>
        <w:spacing w:line="360" w:lineRule="auto"/>
        <w:ind w:right="943" w:firstLine="720"/>
      </w:pPr>
      <w:r>
        <w:t>Организация воспитательной работы в рамках модуля "Культура</w:t>
      </w:r>
      <w:r>
        <w:rPr>
          <w:spacing w:val="40"/>
        </w:rPr>
        <w:t xml:space="preserve"> </w:t>
      </w:r>
      <w:r>
        <w:t xml:space="preserve">России" возможна с использованием различных безвозмездных </w:t>
      </w:r>
      <w:r>
        <w:t>электронных ресурсов, созданных в сфере культуры: "</w:t>
      </w:r>
      <w:proofErr w:type="spellStart"/>
      <w:r>
        <w:t>Культура</w:t>
      </w:r>
      <w:proofErr w:type="gramStart"/>
      <w:r>
        <w:t>.Р</w:t>
      </w:r>
      <w:proofErr w:type="gramEnd"/>
      <w:r>
        <w:t>Ф</w:t>
      </w:r>
      <w:proofErr w:type="spellEnd"/>
      <w:r>
        <w:t>", Национальная электронная библиотека, Национальная электронная детская библиотека, Президентская библиотека и других.</w:t>
      </w:r>
    </w:p>
    <w:p w:rsidR="00495D8F" w:rsidRDefault="00B31066">
      <w:pPr>
        <w:pStyle w:val="2"/>
        <w:spacing w:before="4"/>
      </w:pPr>
      <w:r>
        <w:t>Ключевые</w:t>
      </w:r>
      <w:r>
        <w:rPr>
          <w:spacing w:val="-18"/>
        </w:rPr>
        <w:t xml:space="preserve"> </w:t>
      </w:r>
      <w:r>
        <w:t>мероприятия</w:t>
      </w:r>
      <w:r>
        <w:rPr>
          <w:spacing w:val="-13"/>
        </w:rPr>
        <w:t xml:space="preserve"> </w:t>
      </w:r>
      <w:r>
        <w:rPr>
          <w:spacing w:val="-2"/>
        </w:rPr>
        <w:t>модуля:</w:t>
      </w:r>
    </w:p>
    <w:p w:rsidR="00495D8F" w:rsidRDefault="00B31066">
      <w:pPr>
        <w:pStyle w:val="a3"/>
        <w:spacing w:before="158" w:line="360" w:lineRule="auto"/>
        <w:ind w:right="7801"/>
        <w:jc w:val="left"/>
      </w:pPr>
      <w:r>
        <w:t xml:space="preserve">День защиты детей; </w:t>
      </w:r>
      <w:r>
        <w:rPr>
          <w:spacing w:val="-2"/>
        </w:rPr>
        <w:t>День</w:t>
      </w:r>
      <w:r>
        <w:rPr>
          <w:spacing w:val="-16"/>
        </w:rPr>
        <w:t xml:space="preserve"> </w:t>
      </w:r>
      <w:r>
        <w:rPr>
          <w:spacing w:val="-2"/>
        </w:rPr>
        <w:t>русского</w:t>
      </w:r>
      <w:r>
        <w:rPr>
          <w:spacing w:val="-15"/>
        </w:rPr>
        <w:t xml:space="preserve"> </w:t>
      </w:r>
      <w:r>
        <w:rPr>
          <w:spacing w:val="-2"/>
        </w:rPr>
        <w:t xml:space="preserve">языка; </w:t>
      </w:r>
      <w:r>
        <w:t xml:space="preserve">День </w:t>
      </w:r>
      <w:r>
        <w:t>России;</w:t>
      </w:r>
    </w:p>
    <w:p w:rsidR="00495D8F" w:rsidRDefault="00B31066">
      <w:pPr>
        <w:pStyle w:val="a3"/>
        <w:spacing w:line="362" w:lineRule="auto"/>
        <w:ind w:right="7801"/>
        <w:jc w:val="left"/>
      </w:pPr>
      <w:r>
        <w:t>День</w:t>
      </w:r>
      <w:r>
        <w:rPr>
          <w:spacing w:val="-18"/>
        </w:rPr>
        <w:t xml:space="preserve"> </w:t>
      </w:r>
      <w:r>
        <w:t>памяти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скорби; День молодежи;</w:t>
      </w:r>
    </w:p>
    <w:p w:rsidR="00495D8F" w:rsidRDefault="00B31066">
      <w:pPr>
        <w:pStyle w:val="a3"/>
        <w:spacing w:line="317" w:lineRule="exact"/>
        <w:jc w:val="left"/>
      </w:pPr>
      <w:r>
        <w:t>День</w:t>
      </w:r>
      <w:r>
        <w:rPr>
          <w:spacing w:val="-16"/>
        </w:rPr>
        <w:t xml:space="preserve"> </w:t>
      </w:r>
      <w:r>
        <w:t>семьи,</w:t>
      </w:r>
      <w:r>
        <w:rPr>
          <w:spacing w:val="-15"/>
        </w:rPr>
        <w:t xml:space="preserve"> </w:t>
      </w:r>
      <w:r>
        <w:t>любви</w:t>
      </w:r>
      <w:r>
        <w:rPr>
          <w:spacing w:val="-1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верности;</w:t>
      </w:r>
    </w:p>
    <w:p w:rsidR="00495D8F" w:rsidRDefault="00B31066">
      <w:pPr>
        <w:pStyle w:val="a3"/>
        <w:spacing w:before="159" w:line="360" w:lineRule="auto"/>
        <w:ind w:right="3561"/>
        <w:jc w:val="left"/>
      </w:pPr>
      <w:r>
        <w:rPr>
          <w:spacing w:val="-2"/>
        </w:rPr>
        <w:t>День</w:t>
      </w:r>
      <w:r>
        <w:rPr>
          <w:spacing w:val="-11"/>
        </w:rPr>
        <w:t xml:space="preserve"> </w:t>
      </w:r>
      <w:r>
        <w:rPr>
          <w:spacing w:val="-2"/>
        </w:rPr>
        <w:t>государственного</w:t>
      </w:r>
      <w:r>
        <w:rPr>
          <w:spacing w:val="-9"/>
        </w:rPr>
        <w:t xml:space="preserve"> </w:t>
      </w:r>
      <w:r>
        <w:rPr>
          <w:spacing w:val="-2"/>
        </w:rPr>
        <w:t>флага</w:t>
      </w:r>
      <w:r>
        <w:rPr>
          <w:spacing w:val="-10"/>
        </w:rPr>
        <w:t xml:space="preserve"> </w:t>
      </w:r>
      <w:r>
        <w:rPr>
          <w:spacing w:val="-2"/>
        </w:rPr>
        <w:t>Российской</w:t>
      </w:r>
      <w:r>
        <w:rPr>
          <w:spacing w:val="-9"/>
        </w:rPr>
        <w:t xml:space="preserve"> </w:t>
      </w:r>
      <w:r>
        <w:rPr>
          <w:spacing w:val="-2"/>
        </w:rPr>
        <w:t xml:space="preserve">Федерации; </w:t>
      </w:r>
      <w:r>
        <w:t>День российского кино.</w:t>
      </w:r>
    </w:p>
    <w:p w:rsidR="00495D8F" w:rsidRDefault="00B31066">
      <w:pPr>
        <w:pStyle w:val="a3"/>
        <w:tabs>
          <w:tab w:val="left" w:pos="2708"/>
          <w:tab w:val="left" w:pos="3036"/>
          <w:tab w:val="left" w:pos="5157"/>
          <w:tab w:val="left" w:pos="7152"/>
          <w:tab w:val="left" w:pos="8733"/>
        </w:tabs>
        <w:spacing w:line="321" w:lineRule="exact"/>
        <w:jc w:val="left"/>
      </w:pPr>
      <w:r>
        <w:rPr>
          <w:spacing w:val="-2"/>
        </w:rPr>
        <w:t>Взаимодействие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общественными</w:t>
      </w:r>
      <w:r>
        <w:tab/>
      </w:r>
      <w:r>
        <w:rPr>
          <w:spacing w:val="-2"/>
        </w:rPr>
        <w:t>организациями</w:t>
      </w:r>
      <w:r>
        <w:tab/>
      </w:r>
      <w:r>
        <w:rPr>
          <w:spacing w:val="-2"/>
        </w:rPr>
        <w:t>Российской</w:t>
      </w:r>
      <w:r>
        <w:tab/>
      </w:r>
      <w:r>
        <w:rPr>
          <w:spacing w:val="-2"/>
        </w:rPr>
        <w:t>Федерации,</w:t>
      </w:r>
    </w:p>
    <w:p w:rsidR="00495D8F" w:rsidRDefault="00495D8F">
      <w:pPr>
        <w:pStyle w:val="a3"/>
        <w:spacing w:line="321" w:lineRule="exact"/>
        <w:jc w:val="left"/>
        <w:sectPr w:rsidR="00495D8F">
          <w:pgSz w:w="11900" w:h="16860"/>
          <w:pgMar w:top="920" w:right="283" w:bottom="720" w:left="566" w:header="0" w:footer="525" w:gutter="0"/>
          <w:cols w:space="720"/>
        </w:sectPr>
      </w:pPr>
    </w:p>
    <w:p w:rsidR="00495D8F" w:rsidRDefault="00B31066">
      <w:pPr>
        <w:pStyle w:val="a3"/>
        <w:spacing w:before="69"/>
        <w:jc w:val="left"/>
      </w:pPr>
      <w:r>
        <w:rPr>
          <w:spacing w:val="-2"/>
        </w:rPr>
        <w:lastRenderedPageBreak/>
        <w:t>региона.</w:t>
      </w:r>
    </w:p>
    <w:p w:rsidR="00495D8F" w:rsidRDefault="00B31066">
      <w:pPr>
        <w:pStyle w:val="a3"/>
        <w:spacing w:before="161" w:line="362" w:lineRule="auto"/>
        <w:ind w:left="636" w:right="5276" w:hanging="70"/>
        <w:jc w:val="left"/>
      </w:pPr>
      <w:r>
        <w:t>Интеллектуальная</w:t>
      </w:r>
      <w:r>
        <w:rPr>
          <w:spacing w:val="-13"/>
        </w:rPr>
        <w:t xml:space="preserve"> </w:t>
      </w:r>
      <w:r>
        <w:t>игра:</w:t>
      </w:r>
      <w:r>
        <w:rPr>
          <w:spacing w:val="-13"/>
        </w:rPr>
        <w:t xml:space="preserve"> </w:t>
      </w:r>
      <w:r>
        <w:t>«История</w:t>
      </w:r>
      <w:r>
        <w:rPr>
          <w:spacing w:val="-13"/>
        </w:rPr>
        <w:t xml:space="preserve"> </w:t>
      </w:r>
      <w:r>
        <w:t>России» КТД</w:t>
      </w:r>
      <w:r>
        <w:rPr>
          <w:spacing w:val="40"/>
        </w:rPr>
        <w:t xml:space="preserve"> </w:t>
      </w:r>
      <w:r>
        <w:t>" По сказкам А.С.Пушкина"</w:t>
      </w:r>
    </w:p>
    <w:p w:rsidR="00495D8F" w:rsidRDefault="00B31066">
      <w:pPr>
        <w:pStyle w:val="a3"/>
        <w:spacing w:line="360" w:lineRule="auto"/>
        <w:ind w:right="4417"/>
        <w:jc w:val="left"/>
      </w:pPr>
      <w:r>
        <w:t>КТД</w:t>
      </w:r>
      <w:r>
        <w:rPr>
          <w:spacing w:val="40"/>
        </w:rPr>
        <w:t xml:space="preserve"> </w:t>
      </w:r>
      <w:r>
        <w:t>"Творческое</w:t>
      </w:r>
      <w:r>
        <w:rPr>
          <w:spacing w:val="-10"/>
        </w:rPr>
        <w:t xml:space="preserve"> </w:t>
      </w:r>
      <w:r>
        <w:t>путешествие</w:t>
      </w:r>
      <w:r>
        <w:rPr>
          <w:spacing w:val="-7"/>
        </w:rPr>
        <w:t xml:space="preserve"> </w:t>
      </w:r>
      <w:r>
        <w:t>во</w:t>
      </w:r>
      <w:r>
        <w:rPr>
          <w:spacing w:val="-6"/>
        </w:rPr>
        <w:t xml:space="preserve"> </w:t>
      </w:r>
      <w:r>
        <w:t>времени» Музыкальный вечер: «Наши голоса»</w:t>
      </w:r>
    </w:p>
    <w:p w:rsidR="00495D8F" w:rsidRDefault="00B31066">
      <w:pPr>
        <w:pStyle w:val="a3"/>
        <w:spacing w:line="360" w:lineRule="auto"/>
        <w:ind w:right="1223"/>
        <w:jc w:val="left"/>
      </w:pPr>
      <w:r>
        <w:t>Интеллектуальная</w:t>
      </w:r>
      <w:r>
        <w:rPr>
          <w:spacing w:val="-5"/>
        </w:rPr>
        <w:t xml:space="preserve"> </w:t>
      </w:r>
      <w:r>
        <w:t>игра:</w:t>
      </w:r>
      <w:r>
        <w:rPr>
          <w:spacing w:val="-4"/>
        </w:rPr>
        <w:t xml:space="preserve"> </w:t>
      </w:r>
      <w:r>
        <w:t>«Везде</w:t>
      </w:r>
      <w:r>
        <w:rPr>
          <w:spacing w:val="-7"/>
        </w:rPr>
        <w:t xml:space="preserve"> </w:t>
      </w:r>
      <w:r>
        <w:t>исследуйте</w:t>
      </w:r>
      <w:r>
        <w:rPr>
          <w:spacing w:val="-5"/>
        </w:rPr>
        <w:t xml:space="preserve"> </w:t>
      </w:r>
      <w:r>
        <w:t>всечасно,</w:t>
      </w:r>
      <w:r>
        <w:rPr>
          <w:spacing w:val="-6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есть</w:t>
      </w:r>
      <w:r>
        <w:rPr>
          <w:spacing w:val="-6"/>
        </w:rPr>
        <w:t xml:space="preserve"> </w:t>
      </w:r>
      <w:r>
        <w:t>велико</w:t>
      </w:r>
      <w:r>
        <w:rPr>
          <w:spacing w:val="-4"/>
        </w:rPr>
        <w:t xml:space="preserve"> </w:t>
      </w:r>
      <w:r>
        <w:t xml:space="preserve">и </w:t>
      </w:r>
      <w:r>
        <w:rPr>
          <w:spacing w:val="-2"/>
        </w:rPr>
        <w:t>прекрасно»</w:t>
      </w:r>
    </w:p>
    <w:p w:rsidR="00495D8F" w:rsidRDefault="00B31066">
      <w:pPr>
        <w:pStyle w:val="a3"/>
        <w:spacing w:line="360" w:lineRule="auto"/>
        <w:ind w:right="4417"/>
        <w:jc w:val="left"/>
      </w:pPr>
      <w:r>
        <w:t>Фестиваль</w:t>
      </w:r>
      <w:r>
        <w:rPr>
          <w:spacing w:val="-8"/>
        </w:rPr>
        <w:t xml:space="preserve"> </w:t>
      </w:r>
      <w:r>
        <w:t>«Музыка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танцы</w:t>
      </w:r>
      <w:r>
        <w:rPr>
          <w:spacing w:val="-10"/>
        </w:rPr>
        <w:t xml:space="preserve"> </w:t>
      </w:r>
      <w:r>
        <w:t>народов</w:t>
      </w:r>
      <w:r>
        <w:rPr>
          <w:spacing w:val="-8"/>
        </w:rPr>
        <w:t xml:space="preserve"> </w:t>
      </w:r>
      <w:r>
        <w:t>России» Праздничный концерт "Семь Я"</w:t>
      </w:r>
    </w:p>
    <w:p w:rsidR="00495D8F" w:rsidRDefault="00B31066">
      <w:pPr>
        <w:pStyle w:val="a3"/>
        <w:spacing w:line="360" w:lineRule="auto"/>
        <w:ind w:right="6353"/>
        <w:jc w:val="left"/>
      </w:pPr>
      <w:r>
        <w:t>КТД</w:t>
      </w:r>
      <w:r>
        <w:rPr>
          <w:spacing w:val="40"/>
        </w:rPr>
        <w:t xml:space="preserve"> </w:t>
      </w:r>
      <w:r>
        <w:t>"Театральный</w:t>
      </w:r>
      <w:r>
        <w:rPr>
          <w:spacing w:val="-15"/>
        </w:rPr>
        <w:t xml:space="preserve"> </w:t>
      </w:r>
      <w:r>
        <w:t>капустник" Концерт «Мой дом – Россия!»</w:t>
      </w:r>
    </w:p>
    <w:p w:rsidR="00495D8F" w:rsidRDefault="00B31066">
      <w:pPr>
        <w:pStyle w:val="a3"/>
        <w:jc w:val="left"/>
      </w:pPr>
      <w:r>
        <w:t>Разговор</w:t>
      </w:r>
      <w:r>
        <w:rPr>
          <w:spacing w:val="-10"/>
        </w:rPr>
        <w:t xml:space="preserve"> </w:t>
      </w:r>
      <w:r>
        <w:t>о</w:t>
      </w:r>
      <w:r>
        <w:rPr>
          <w:spacing w:val="-3"/>
        </w:rPr>
        <w:t xml:space="preserve"> </w:t>
      </w:r>
      <w:proofErr w:type="gramStart"/>
      <w:r>
        <w:t>важном</w:t>
      </w:r>
      <w:proofErr w:type="gramEnd"/>
      <w:r>
        <w:rPr>
          <w:spacing w:val="57"/>
        </w:rPr>
        <w:t xml:space="preserve"> </w:t>
      </w:r>
      <w:r>
        <w:t>«Великий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могучий</w:t>
      </w:r>
      <w:r>
        <w:rPr>
          <w:spacing w:val="-5"/>
        </w:rPr>
        <w:t xml:space="preserve"> </w:t>
      </w:r>
      <w:r>
        <w:t>русский</w:t>
      </w:r>
      <w:r>
        <w:rPr>
          <w:spacing w:val="-4"/>
        </w:rPr>
        <w:t xml:space="preserve"> </w:t>
      </w:r>
      <w:r>
        <w:rPr>
          <w:spacing w:val="-2"/>
        </w:rPr>
        <w:t>язык»</w:t>
      </w:r>
    </w:p>
    <w:p w:rsidR="00495D8F" w:rsidRDefault="00495D8F">
      <w:pPr>
        <w:pStyle w:val="a3"/>
        <w:ind w:left="0"/>
        <w:jc w:val="left"/>
      </w:pPr>
    </w:p>
    <w:p w:rsidR="00495D8F" w:rsidRDefault="00495D8F">
      <w:pPr>
        <w:pStyle w:val="a3"/>
        <w:ind w:left="0"/>
        <w:jc w:val="left"/>
      </w:pPr>
    </w:p>
    <w:p w:rsidR="00495D8F" w:rsidRDefault="00B31066">
      <w:pPr>
        <w:pStyle w:val="2"/>
        <w:numPr>
          <w:ilvl w:val="2"/>
          <w:numId w:val="11"/>
        </w:numPr>
        <w:tabs>
          <w:tab w:val="left" w:pos="1916"/>
        </w:tabs>
        <w:ind w:left="1916" w:hanging="629"/>
        <w:jc w:val="both"/>
      </w:pPr>
      <w:bookmarkStart w:id="13" w:name="_bookmark12"/>
      <w:bookmarkEnd w:id="13"/>
      <w:r>
        <w:t>Модуль</w:t>
      </w:r>
      <w:r>
        <w:rPr>
          <w:spacing w:val="-16"/>
        </w:rPr>
        <w:t xml:space="preserve"> </w:t>
      </w:r>
      <w:r>
        <w:t>«Психолого-педагогическое</w:t>
      </w:r>
      <w:r>
        <w:rPr>
          <w:spacing w:val="-13"/>
        </w:rPr>
        <w:t xml:space="preserve"> </w:t>
      </w:r>
      <w:r>
        <w:rPr>
          <w:spacing w:val="-2"/>
        </w:rPr>
        <w:t>сопровождение»</w:t>
      </w:r>
    </w:p>
    <w:p w:rsidR="00495D8F" w:rsidRDefault="00B31066">
      <w:pPr>
        <w:pStyle w:val="a3"/>
        <w:spacing w:before="155"/>
        <w:ind w:left="1287"/>
      </w:pPr>
      <w:r>
        <w:t>Модуль</w:t>
      </w:r>
      <w:r>
        <w:rPr>
          <w:spacing w:val="43"/>
        </w:rPr>
        <w:t xml:space="preserve">  </w:t>
      </w:r>
      <w:r>
        <w:t>осуществляется</w:t>
      </w:r>
      <w:r>
        <w:rPr>
          <w:spacing w:val="45"/>
        </w:rPr>
        <w:t xml:space="preserve">  </w:t>
      </w:r>
      <w:r>
        <w:t>при</w:t>
      </w:r>
      <w:r>
        <w:rPr>
          <w:spacing w:val="45"/>
        </w:rPr>
        <w:t xml:space="preserve">  </w:t>
      </w:r>
      <w:r>
        <w:t>наличии</w:t>
      </w:r>
      <w:r>
        <w:rPr>
          <w:spacing w:val="46"/>
        </w:rPr>
        <w:t xml:space="preserve">  </w:t>
      </w:r>
      <w:r>
        <w:t>в</w:t>
      </w:r>
      <w:r>
        <w:rPr>
          <w:spacing w:val="45"/>
        </w:rPr>
        <w:t xml:space="preserve">  </w:t>
      </w:r>
      <w:r>
        <w:t>штате</w:t>
      </w:r>
      <w:r>
        <w:rPr>
          <w:spacing w:val="47"/>
        </w:rPr>
        <w:t xml:space="preserve">  </w:t>
      </w:r>
      <w:r>
        <w:t>МУ</w:t>
      </w:r>
      <w:r>
        <w:rPr>
          <w:spacing w:val="45"/>
        </w:rPr>
        <w:t xml:space="preserve">  </w:t>
      </w:r>
      <w:r>
        <w:t>ДО</w:t>
      </w:r>
      <w:r>
        <w:rPr>
          <w:spacing w:val="46"/>
        </w:rPr>
        <w:t xml:space="preserve">  </w:t>
      </w:r>
      <w:r>
        <w:rPr>
          <w:spacing w:val="46"/>
        </w:rPr>
        <w:t>ЗЛОЛ</w:t>
      </w:r>
    </w:p>
    <w:p w:rsidR="00495D8F" w:rsidRDefault="00B31066">
      <w:pPr>
        <w:pStyle w:val="a3"/>
        <w:spacing w:before="164" w:line="360" w:lineRule="auto"/>
        <w:ind w:right="936"/>
      </w:pPr>
      <w:r>
        <w:t>«</w:t>
      </w:r>
      <w:r>
        <w:t>Лесная</w:t>
      </w:r>
      <w:r>
        <w:t xml:space="preserve"> сказка</w:t>
      </w:r>
      <w:r>
        <w:t>» педагог</w:t>
      </w:r>
      <w:proofErr w:type="gramStart"/>
      <w:r>
        <w:t>а-</w:t>
      </w:r>
      <w:proofErr w:type="gramEnd"/>
      <w:r>
        <w:t xml:space="preserve"> психолога и включает в себя описание работы педагога-психолога, которая базируется на соблюдении профессиональных принципов сообщества педагогов-психологов.</w:t>
      </w:r>
    </w:p>
    <w:p w:rsidR="00495D8F" w:rsidRDefault="00B31066">
      <w:pPr>
        <w:pStyle w:val="a3"/>
        <w:spacing w:line="360" w:lineRule="auto"/>
        <w:ind w:right="934" w:firstLine="720"/>
      </w:pPr>
      <w:r>
        <w:t>Комплексная работа педагога-психолога (структурного подразделения оказани</w:t>
      </w:r>
      <w:r>
        <w:t>я психолого-педагогической помощи организации отдыха детей и их оздоровления) включает в себя вариативность направлений психолого-педагогического сопровождения детей на протяжении всего периода их пребывания в организации отдыха детей и их оздоровления: со</w:t>
      </w:r>
      <w:r>
        <w:t>хранение и укрепление психического здоровья детей; содействие в</w:t>
      </w:r>
      <w:r>
        <w:rPr>
          <w:spacing w:val="-1"/>
        </w:rPr>
        <w:t xml:space="preserve"> </w:t>
      </w:r>
      <w:r>
        <w:t>раскрытии творческого потенциала детей и их способностей, выявление и психологическая поддержка одаренных детей, детей с особыми образовательными потребностями; психолого-педагогическая поддер</w:t>
      </w:r>
      <w:r>
        <w:t>жка детей, находящихся в трудной жизненной ситуации, детей ветеранов боевых действий; детей участников (ветеранов) специальной военной операции; формирование коммуникативных навыков в разновозрастной среде и среде сверстников; поддержка детских объединений</w:t>
      </w:r>
      <w:r>
        <w:t>.</w:t>
      </w:r>
      <w:r>
        <w:rPr>
          <w:spacing w:val="76"/>
        </w:rPr>
        <w:t xml:space="preserve">    </w:t>
      </w:r>
      <w:r>
        <w:t>Формы</w:t>
      </w:r>
      <w:r>
        <w:rPr>
          <w:spacing w:val="76"/>
        </w:rPr>
        <w:t xml:space="preserve">    </w:t>
      </w:r>
      <w:r>
        <w:t>психолого-педагогического</w:t>
      </w:r>
      <w:r>
        <w:rPr>
          <w:spacing w:val="76"/>
        </w:rPr>
        <w:t xml:space="preserve">    </w:t>
      </w:r>
      <w:r>
        <w:rPr>
          <w:spacing w:val="-2"/>
        </w:rPr>
        <w:t>сопровождения:</w:t>
      </w:r>
    </w:p>
    <w:p w:rsidR="00495D8F" w:rsidRDefault="00495D8F">
      <w:pPr>
        <w:pStyle w:val="a3"/>
        <w:spacing w:line="360" w:lineRule="auto"/>
        <w:sectPr w:rsidR="00495D8F">
          <w:pgSz w:w="11900" w:h="16860"/>
          <w:pgMar w:top="660" w:right="283" w:bottom="720" w:left="566" w:header="0" w:footer="525" w:gutter="0"/>
          <w:cols w:space="720"/>
        </w:sectPr>
      </w:pPr>
    </w:p>
    <w:p w:rsidR="00495D8F" w:rsidRDefault="00B31066">
      <w:pPr>
        <w:pStyle w:val="a3"/>
        <w:tabs>
          <w:tab w:val="left" w:pos="3322"/>
          <w:tab w:val="left" w:pos="5366"/>
          <w:tab w:val="left" w:pos="9248"/>
        </w:tabs>
        <w:spacing w:before="69" w:line="360" w:lineRule="auto"/>
        <w:ind w:right="938"/>
        <w:jc w:val="left"/>
      </w:pPr>
      <w:r>
        <w:rPr>
          <w:spacing w:val="-2"/>
        </w:rPr>
        <w:lastRenderedPageBreak/>
        <w:t>консультирование,</w:t>
      </w:r>
      <w:r>
        <w:tab/>
      </w:r>
      <w:r>
        <w:rPr>
          <w:spacing w:val="-2"/>
        </w:rPr>
        <w:t>диагностика,</w:t>
      </w:r>
      <w:r>
        <w:tab/>
      </w:r>
      <w:r>
        <w:rPr>
          <w:spacing w:val="-2"/>
        </w:rPr>
        <w:t>коррекционно-развивающая</w:t>
      </w:r>
      <w:r>
        <w:tab/>
      </w:r>
      <w:r>
        <w:rPr>
          <w:spacing w:val="-2"/>
        </w:rPr>
        <w:t xml:space="preserve">работа, </w:t>
      </w:r>
      <w:r>
        <w:t>профилактика, просвещение.</w:t>
      </w:r>
    </w:p>
    <w:p w:rsidR="00495D8F" w:rsidRDefault="00B31066">
      <w:pPr>
        <w:pStyle w:val="2"/>
        <w:spacing w:before="7"/>
        <w:jc w:val="left"/>
      </w:pPr>
      <w:r>
        <w:t>Ключевые</w:t>
      </w:r>
      <w:r>
        <w:rPr>
          <w:spacing w:val="-18"/>
        </w:rPr>
        <w:t xml:space="preserve"> </w:t>
      </w:r>
      <w:r>
        <w:t>мероприятия</w:t>
      </w:r>
      <w:r>
        <w:rPr>
          <w:spacing w:val="-13"/>
        </w:rPr>
        <w:t xml:space="preserve"> </w:t>
      </w:r>
      <w:r>
        <w:rPr>
          <w:spacing w:val="-2"/>
        </w:rPr>
        <w:t>модуля:</w:t>
      </w:r>
    </w:p>
    <w:p w:rsidR="00495D8F" w:rsidRDefault="00B31066">
      <w:pPr>
        <w:pStyle w:val="a3"/>
        <w:spacing w:before="156"/>
        <w:jc w:val="left"/>
      </w:pPr>
      <w:r>
        <w:t>КТД</w:t>
      </w:r>
      <w:r>
        <w:rPr>
          <w:spacing w:val="62"/>
        </w:rPr>
        <w:t xml:space="preserve"> </w:t>
      </w:r>
      <w:r>
        <w:t>"Собираем</w:t>
      </w:r>
      <w:r>
        <w:rPr>
          <w:spacing w:val="-4"/>
        </w:rPr>
        <w:t xml:space="preserve"> </w:t>
      </w:r>
      <w:r>
        <w:t>круг</w:t>
      </w:r>
      <w:r>
        <w:rPr>
          <w:spacing w:val="-3"/>
        </w:rPr>
        <w:t xml:space="preserve"> </w:t>
      </w:r>
      <w:r>
        <w:rPr>
          <w:spacing w:val="-2"/>
        </w:rPr>
        <w:t>друзей!"</w:t>
      </w:r>
    </w:p>
    <w:p w:rsidR="00495D8F" w:rsidRDefault="00B31066">
      <w:pPr>
        <w:pStyle w:val="a3"/>
        <w:spacing w:before="160"/>
        <w:jc w:val="left"/>
      </w:pPr>
      <w:r>
        <w:t>«Вечер</w:t>
      </w:r>
      <w:r>
        <w:rPr>
          <w:spacing w:val="-4"/>
        </w:rPr>
        <w:t xml:space="preserve"> </w:t>
      </w:r>
      <w:r>
        <w:t>светской</w:t>
      </w:r>
      <w:r>
        <w:rPr>
          <w:spacing w:val="-7"/>
        </w:rPr>
        <w:t xml:space="preserve"> </w:t>
      </w:r>
      <w:r>
        <w:rPr>
          <w:spacing w:val="-2"/>
        </w:rPr>
        <w:t>беседы»</w:t>
      </w:r>
    </w:p>
    <w:p w:rsidR="00495D8F" w:rsidRDefault="00B31066">
      <w:pPr>
        <w:pStyle w:val="a3"/>
        <w:spacing w:before="160" w:line="360" w:lineRule="auto"/>
        <w:ind w:right="5276"/>
        <w:jc w:val="left"/>
      </w:pPr>
      <w:r>
        <w:t>Конкурс</w:t>
      </w:r>
      <w:r>
        <w:rPr>
          <w:spacing w:val="-9"/>
        </w:rPr>
        <w:t xml:space="preserve"> </w:t>
      </w:r>
      <w:r>
        <w:t>лидеров</w:t>
      </w:r>
      <w:r>
        <w:rPr>
          <w:spacing w:val="-10"/>
        </w:rPr>
        <w:t xml:space="preserve"> </w:t>
      </w:r>
      <w:r>
        <w:t>«Первый</w:t>
      </w:r>
      <w:r>
        <w:rPr>
          <w:spacing w:val="-9"/>
        </w:rPr>
        <w:t xml:space="preserve"> </w:t>
      </w:r>
      <w:r>
        <w:t>среди</w:t>
      </w:r>
      <w:r>
        <w:rPr>
          <w:spacing w:val="-9"/>
        </w:rPr>
        <w:t xml:space="preserve"> </w:t>
      </w:r>
      <w:r>
        <w:t>первых» Тренинг «Моё настроение»</w:t>
      </w:r>
    </w:p>
    <w:p w:rsidR="00495D8F" w:rsidRDefault="00B31066">
      <w:pPr>
        <w:pStyle w:val="a3"/>
        <w:spacing w:before="2"/>
        <w:jc w:val="left"/>
      </w:pPr>
      <w:r>
        <w:t>«Команда</w:t>
      </w:r>
      <w:r>
        <w:rPr>
          <w:spacing w:val="-9"/>
        </w:rPr>
        <w:t xml:space="preserve"> </w:t>
      </w:r>
      <w:r>
        <w:t>первых»</w:t>
      </w:r>
      <w:r>
        <w:rPr>
          <w:spacing w:val="-8"/>
        </w:rPr>
        <w:t xml:space="preserve"> </w:t>
      </w:r>
      <w:r>
        <w:t>(игры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proofErr w:type="spellStart"/>
      <w:r>
        <w:t>командообразование</w:t>
      </w:r>
      <w:proofErr w:type="spellEnd"/>
      <w:proofErr w:type="gramStart"/>
      <w:r>
        <w:rPr>
          <w:spacing w:val="-6"/>
        </w:rPr>
        <w:t xml:space="preserve"> </w:t>
      </w:r>
      <w:r>
        <w:rPr>
          <w:spacing w:val="-10"/>
        </w:rPr>
        <w:t>)</w:t>
      </w:r>
      <w:proofErr w:type="gramEnd"/>
    </w:p>
    <w:p w:rsidR="00495D8F" w:rsidRDefault="00B31066">
      <w:pPr>
        <w:pStyle w:val="a3"/>
        <w:spacing w:before="161" w:line="360" w:lineRule="auto"/>
        <w:ind w:right="2649"/>
        <w:jc w:val="left"/>
      </w:pPr>
      <w:r>
        <w:t>Дискотека-почта</w:t>
      </w:r>
      <w:r>
        <w:rPr>
          <w:spacing w:val="-7"/>
        </w:rPr>
        <w:t xml:space="preserve"> </w:t>
      </w:r>
      <w:r>
        <w:t>«Давайте</w:t>
      </w:r>
      <w:r>
        <w:rPr>
          <w:spacing w:val="-7"/>
        </w:rPr>
        <w:t xml:space="preserve"> </w:t>
      </w:r>
      <w:r>
        <w:t>говорить</w:t>
      </w:r>
      <w:r>
        <w:rPr>
          <w:spacing w:val="-8"/>
        </w:rPr>
        <w:t xml:space="preserve"> </w:t>
      </w:r>
      <w:r>
        <w:t>друг</w:t>
      </w:r>
      <w:r>
        <w:rPr>
          <w:spacing w:val="-7"/>
        </w:rPr>
        <w:t xml:space="preserve"> </w:t>
      </w:r>
      <w:r>
        <w:t>другу</w:t>
      </w:r>
      <w:r>
        <w:rPr>
          <w:spacing w:val="-11"/>
        </w:rPr>
        <w:t xml:space="preserve"> </w:t>
      </w:r>
      <w:r>
        <w:t>комплименты…» Диско-марафон «Мы вместе!»</w:t>
      </w:r>
    </w:p>
    <w:p w:rsidR="00495D8F" w:rsidRDefault="00B31066">
      <w:pPr>
        <w:pStyle w:val="a3"/>
        <w:spacing w:line="321" w:lineRule="exact"/>
        <w:jc w:val="left"/>
      </w:pPr>
      <w:r>
        <w:t>Конкурс</w:t>
      </w:r>
      <w:r>
        <w:rPr>
          <w:spacing w:val="-5"/>
        </w:rPr>
        <w:t xml:space="preserve"> </w:t>
      </w:r>
      <w:r>
        <w:t>рекламных</w:t>
      </w:r>
      <w:r>
        <w:rPr>
          <w:spacing w:val="-6"/>
        </w:rPr>
        <w:t xml:space="preserve"> </w:t>
      </w:r>
      <w:r>
        <w:t>стендов</w:t>
      </w:r>
      <w:r>
        <w:rPr>
          <w:spacing w:val="-8"/>
        </w:rPr>
        <w:t xml:space="preserve"> </w:t>
      </w:r>
      <w:r>
        <w:rPr>
          <w:spacing w:val="-2"/>
        </w:rPr>
        <w:t>отрядов</w:t>
      </w:r>
    </w:p>
    <w:p w:rsidR="00495D8F" w:rsidRDefault="00B31066">
      <w:pPr>
        <w:pStyle w:val="a3"/>
        <w:spacing w:before="163" w:line="360" w:lineRule="auto"/>
        <w:ind w:right="6040"/>
        <w:jc w:val="left"/>
      </w:pPr>
      <w:r>
        <w:t>«В слове «МЫ» сто тысяч «Я». Тропа</w:t>
      </w:r>
      <w:r>
        <w:rPr>
          <w:spacing w:val="-9"/>
        </w:rPr>
        <w:t xml:space="preserve"> </w:t>
      </w:r>
      <w:r>
        <w:t>доверия</w:t>
      </w:r>
      <w:r>
        <w:rPr>
          <w:spacing w:val="-9"/>
        </w:rPr>
        <w:t xml:space="preserve"> </w:t>
      </w:r>
      <w:r>
        <w:t>«Мы</w:t>
      </w:r>
      <w:r>
        <w:rPr>
          <w:spacing w:val="-11"/>
        </w:rPr>
        <w:t xml:space="preserve"> </w:t>
      </w:r>
      <w:r>
        <w:t>можем</w:t>
      </w:r>
      <w:r>
        <w:rPr>
          <w:spacing w:val="-9"/>
        </w:rPr>
        <w:t xml:space="preserve"> </w:t>
      </w:r>
      <w:r>
        <w:t>ВСЕ!» Акция «Письмо другу»</w:t>
      </w:r>
    </w:p>
    <w:p w:rsidR="00495D8F" w:rsidRDefault="00B31066">
      <w:pPr>
        <w:pStyle w:val="a3"/>
        <w:spacing w:line="362" w:lineRule="auto"/>
        <w:ind w:right="5276"/>
        <w:jc w:val="left"/>
      </w:pPr>
      <w:r>
        <w:t>Вечерняя</w:t>
      </w:r>
      <w:r>
        <w:rPr>
          <w:spacing w:val="-7"/>
        </w:rPr>
        <w:t xml:space="preserve"> </w:t>
      </w:r>
      <w:r>
        <w:t>свеча</w:t>
      </w:r>
      <w:r>
        <w:rPr>
          <w:spacing w:val="-7"/>
        </w:rPr>
        <w:t xml:space="preserve"> </w:t>
      </w:r>
      <w:r>
        <w:t>«Расскажи</w:t>
      </w:r>
      <w:r>
        <w:rPr>
          <w:spacing w:val="-7"/>
        </w:rPr>
        <w:t xml:space="preserve"> </w:t>
      </w:r>
      <w:r>
        <w:t>мне</w:t>
      </w:r>
      <w:r>
        <w:rPr>
          <w:spacing w:val="-10"/>
        </w:rPr>
        <w:t xml:space="preserve"> </w:t>
      </w:r>
      <w:r>
        <w:t>обо</w:t>
      </w:r>
      <w:r>
        <w:rPr>
          <w:spacing w:val="-6"/>
        </w:rPr>
        <w:t xml:space="preserve"> </w:t>
      </w:r>
      <w:r>
        <w:t>мне» Беседа "Лидер - кто он?"</w:t>
      </w:r>
    </w:p>
    <w:p w:rsidR="00495D8F" w:rsidRDefault="00B31066">
      <w:pPr>
        <w:pStyle w:val="a3"/>
        <w:spacing w:line="317" w:lineRule="exact"/>
        <w:jc w:val="left"/>
      </w:pPr>
      <w:r>
        <w:t>Беседа</w:t>
      </w:r>
      <w:r>
        <w:rPr>
          <w:spacing w:val="-10"/>
        </w:rPr>
        <w:t xml:space="preserve"> </w:t>
      </w:r>
      <w:r>
        <w:t>"Что</w:t>
      </w:r>
      <w:r>
        <w:rPr>
          <w:spacing w:val="-4"/>
        </w:rPr>
        <w:t xml:space="preserve"> </w:t>
      </w:r>
      <w:r>
        <w:t>такое</w:t>
      </w:r>
      <w:r>
        <w:rPr>
          <w:spacing w:val="-5"/>
        </w:rPr>
        <w:t xml:space="preserve"> </w:t>
      </w:r>
      <w:r>
        <w:t>сотрудничество?"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проведением</w:t>
      </w:r>
      <w:r>
        <w:rPr>
          <w:spacing w:val="-4"/>
        </w:rPr>
        <w:t xml:space="preserve"> </w:t>
      </w:r>
      <w:r>
        <w:rPr>
          <w:spacing w:val="-2"/>
        </w:rPr>
        <w:t>анкетирования</w:t>
      </w:r>
    </w:p>
    <w:p w:rsidR="00495D8F" w:rsidRDefault="00495D8F">
      <w:pPr>
        <w:pStyle w:val="a3"/>
        <w:spacing w:before="93"/>
        <w:ind w:left="0"/>
        <w:jc w:val="left"/>
      </w:pPr>
    </w:p>
    <w:p w:rsidR="00495D8F" w:rsidRDefault="00B31066">
      <w:pPr>
        <w:pStyle w:val="2"/>
        <w:numPr>
          <w:ilvl w:val="2"/>
          <w:numId w:val="11"/>
        </w:numPr>
        <w:tabs>
          <w:tab w:val="left" w:pos="1916"/>
        </w:tabs>
        <w:ind w:left="1916" w:hanging="629"/>
        <w:jc w:val="both"/>
      </w:pPr>
      <w:bookmarkStart w:id="14" w:name="_bookmark13"/>
      <w:bookmarkEnd w:id="14"/>
      <w:r>
        <w:t>Модуль</w:t>
      </w:r>
      <w:r>
        <w:rPr>
          <w:spacing w:val="-7"/>
        </w:rPr>
        <w:t xml:space="preserve"> </w:t>
      </w:r>
      <w:r>
        <w:t>«Детское</w:t>
      </w:r>
      <w:r>
        <w:rPr>
          <w:spacing w:val="-6"/>
        </w:rPr>
        <w:t xml:space="preserve"> </w:t>
      </w:r>
      <w:r>
        <w:rPr>
          <w:spacing w:val="-2"/>
        </w:rPr>
        <w:t>самоуправление»</w:t>
      </w:r>
    </w:p>
    <w:p w:rsidR="00495D8F" w:rsidRDefault="00B31066">
      <w:pPr>
        <w:pStyle w:val="a3"/>
        <w:spacing w:before="158" w:line="360" w:lineRule="auto"/>
        <w:ind w:right="938" w:firstLine="720"/>
      </w:pPr>
      <w:r>
        <w:t>На уровне организации отдыха детей и их оздоровлени</w:t>
      </w:r>
      <w:r>
        <w:t>я:</w:t>
      </w:r>
      <w:r>
        <w:rPr>
          <w:spacing w:val="40"/>
        </w:rPr>
        <w:t xml:space="preserve"> </w:t>
      </w:r>
      <w:r>
        <w:t xml:space="preserve">самоуправление в МУ ДО </w:t>
      </w:r>
      <w:r>
        <w:t>ЗЛ</w:t>
      </w:r>
      <w:r>
        <w:t>ОЛ «</w:t>
      </w:r>
      <w:r>
        <w:t>Лесная</w:t>
      </w:r>
      <w:r>
        <w:t xml:space="preserve"> сказка</w:t>
      </w:r>
      <w:r>
        <w:t>» может складываться из деятельности временных и постоянных органов. К временным органам самоуправления относятся: дежурный отряд, творческие и инициативные группы, советы дела. Постоянно действующие органы само</w:t>
      </w:r>
      <w:r>
        <w:t>управления включают в себя: совет отряда, совет командиров отрядов, деятельность клубов, штабов.</w:t>
      </w:r>
    </w:p>
    <w:p w:rsidR="00495D8F" w:rsidRDefault="00B31066">
      <w:pPr>
        <w:pStyle w:val="a3"/>
        <w:spacing w:line="360" w:lineRule="auto"/>
        <w:ind w:right="939" w:firstLine="720"/>
      </w:pPr>
      <w:r>
        <w:t xml:space="preserve">На уровне отряда: через деятельность лидеров, выбранных по инициативе и предложениям членов отряда, представляющих интересы отряда в общих делах организации отдыха детей и их оздоровления, при взаимодействии с администрацией организации отдыха детей и их </w:t>
      </w:r>
      <w:r>
        <w:rPr>
          <w:spacing w:val="-2"/>
        </w:rPr>
        <w:t>о</w:t>
      </w:r>
      <w:r>
        <w:rPr>
          <w:spacing w:val="-2"/>
        </w:rPr>
        <w:t>здоровления.</w:t>
      </w:r>
    </w:p>
    <w:p w:rsidR="00495D8F" w:rsidRDefault="00B31066">
      <w:pPr>
        <w:pStyle w:val="a3"/>
        <w:ind w:left="1287"/>
      </w:pPr>
      <w:r>
        <w:t>Структура</w:t>
      </w:r>
      <w:r>
        <w:rPr>
          <w:spacing w:val="33"/>
        </w:rPr>
        <w:t xml:space="preserve">  </w:t>
      </w:r>
      <w:r>
        <w:t>самоуправления</w:t>
      </w:r>
      <w:r>
        <w:rPr>
          <w:spacing w:val="34"/>
        </w:rPr>
        <w:t xml:space="preserve">  </w:t>
      </w:r>
      <w:r>
        <w:t>строится</w:t>
      </w:r>
      <w:r>
        <w:rPr>
          <w:spacing w:val="34"/>
        </w:rPr>
        <w:t xml:space="preserve">  </w:t>
      </w:r>
      <w:r>
        <w:t>с</w:t>
      </w:r>
      <w:r>
        <w:rPr>
          <w:spacing w:val="36"/>
        </w:rPr>
        <w:t xml:space="preserve">  </w:t>
      </w:r>
      <w:r>
        <w:t>учетом</w:t>
      </w:r>
      <w:r>
        <w:rPr>
          <w:spacing w:val="35"/>
        </w:rPr>
        <w:t xml:space="preserve">  </w:t>
      </w:r>
      <w:r>
        <w:t>уклада</w:t>
      </w:r>
      <w:r>
        <w:rPr>
          <w:spacing w:val="35"/>
        </w:rPr>
        <w:t xml:space="preserve">  </w:t>
      </w:r>
      <w:r>
        <w:rPr>
          <w:spacing w:val="-2"/>
        </w:rPr>
        <w:t>организации</w:t>
      </w:r>
    </w:p>
    <w:p w:rsidR="00495D8F" w:rsidRDefault="00495D8F">
      <w:pPr>
        <w:pStyle w:val="a3"/>
        <w:sectPr w:rsidR="00495D8F">
          <w:pgSz w:w="11900" w:h="16860"/>
          <w:pgMar w:top="660" w:right="283" w:bottom="720" w:left="566" w:header="0" w:footer="525" w:gutter="0"/>
          <w:cols w:space="720"/>
        </w:sectPr>
      </w:pPr>
    </w:p>
    <w:p w:rsidR="00495D8F" w:rsidRDefault="00B31066">
      <w:pPr>
        <w:pStyle w:val="a3"/>
        <w:spacing w:before="69" w:line="360" w:lineRule="auto"/>
        <w:ind w:right="943"/>
      </w:pPr>
      <w:r>
        <w:lastRenderedPageBreak/>
        <w:t xml:space="preserve">отдыха детей и их оздоровления, тематической и игровой модели смены, с определением необходимости создания органов для координации всех сторон жизни в </w:t>
      </w:r>
      <w:r>
        <w:t>отряде, в организации отдыха детей и их оздоровления, выбора их названия (советы, штабы, клубы) и возложения поручений на них.</w:t>
      </w:r>
    </w:p>
    <w:p w:rsidR="00495D8F" w:rsidRDefault="00B31066">
      <w:pPr>
        <w:pStyle w:val="a3"/>
        <w:spacing w:before="1" w:line="360" w:lineRule="auto"/>
        <w:ind w:right="944" w:firstLine="720"/>
      </w:pPr>
      <w:r>
        <w:t>Система поощрения социальной успешности и проявлений активной жизненной позиции детей направлена на формирование у детей ориентац</w:t>
      </w:r>
      <w:r>
        <w:t>ии на активную жизненную позицию, инициативность, вовлечение их в совместную деятельность в воспитательных целях.</w:t>
      </w:r>
    </w:p>
    <w:p w:rsidR="00495D8F" w:rsidRDefault="00B31066">
      <w:pPr>
        <w:pStyle w:val="a3"/>
        <w:spacing w:before="1" w:line="360" w:lineRule="auto"/>
        <w:ind w:right="943" w:firstLine="720"/>
      </w:pPr>
      <w:r>
        <w:t>Система проявлений активной жизненной позиции и поощрения социальной успешности детей строится на принципах:</w:t>
      </w:r>
    </w:p>
    <w:p w:rsidR="00495D8F" w:rsidRDefault="00B31066">
      <w:pPr>
        <w:pStyle w:val="a3"/>
        <w:spacing w:line="360" w:lineRule="auto"/>
        <w:ind w:right="946" w:firstLine="720"/>
      </w:pPr>
      <w:r>
        <w:t>публичности, открытости поощрений</w:t>
      </w:r>
      <w:r>
        <w:t xml:space="preserve"> (информирование всех детей о награждении, проведение награждений в присутствии значительного числа </w:t>
      </w:r>
      <w:r>
        <w:rPr>
          <w:spacing w:val="-2"/>
        </w:rPr>
        <w:t>детей);</w:t>
      </w:r>
    </w:p>
    <w:p w:rsidR="00495D8F" w:rsidRDefault="00B31066">
      <w:pPr>
        <w:pStyle w:val="a3"/>
        <w:spacing w:line="360" w:lineRule="auto"/>
        <w:ind w:right="941" w:firstLine="720"/>
      </w:pPr>
      <w:r>
        <w:t xml:space="preserve">соответствия символов и процедур награждения укладу организации отдыха детей и их оздоровления, качеству воспитывающей среды, символике организации </w:t>
      </w:r>
      <w:r>
        <w:t>отдыха детей и их оздоровления;</w:t>
      </w:r>
    </w:p>
    <w:p w:rsidR="00495D8F" w:rsidRDefault="00B31066">
      <w:pPr>
        <w:pStyle w:val="a3"/>
        <w:spacing w:before="1" w:line="360" w:lineRule="auto"/>
        <w:ind w:right="947" w:firstLine="720"/>
      </w:pPr>
      <w:r>
        <w:t>прозрачности правил поощрения (наличие положения о награждениях, соблюдение справедливости при выдвижении кандидатур);</w:t>
      </w:r>
    </w:p>
    <w:p w:rsidR="00495D8F" w:rsidRDefault="00B31066">
      <w:pPr>
        <w:pStyle w:val="a3"/>
        <w:spacing w:line="362" w:lineRule="auto"/>
        <w:ind w:right="946" w:firstLine="720"/>
      </w:pPr>
      <w:r>
        <w:t>регулирования частоты награждений (недопущение избыточности в поощрениях, чрезмерно больших групп поощряе</w:t>
      </w:r>
      <w:r>
        <w:t>мых);</w:t>
      </w:r>
    </w:p>
    <w:p w:rsidR="00495D8F" w:rsidRDefault="00B31066">
      <w:pPr>
        <w:pStyle w:val="a3"/>
        <w:spacing w:line="360" w:lineRule="auto"/>
        <w:ind w:right="945" w:firstLine="720"/>
      </w:pPr>
      <w:r>
        <w:t>сочетания индивидуального и коллективного поощрения в целях стимулирования индивидуальной и коллективной активности детей, преодоления межличностных противоречий между детьми, получившими и не получившими награды;</w:t>
      </w:r>
    </w:p>
    <w:p w:rsidR="00495D8F" w:rsidRDefault="00B31066">
      <w:pPr>
        <w:pStyle w:val="a3"/>
        <w:spacing w:line="360" w:lineRule="auto"/>
        <w:ind w:right="947" w:firstLine="720"/>
      </w:pPr>
      <w:proofErr w:type="spellStart"/>
      <w:r>
        <w:t>дифференцированности</w:t>
      </w:r>
      <w:proofErr w:type="spellEnd"/>
      <w:r>
        <w:t xml:space="preserve"> поощрений (нали</w:t>
      </w:r>
      <w:r>
        <w:t>чие уровней и типов наград позволяет продлить стимулирующее действие системы поощрения).</w:t>
      </w:r>
    </w:p>
    <w:p w:rsidR="00495D8F" w:rsidRDefault="00B31066">
      <w:pPr>
        <w:pStyle w:val="a3"/>
        <w:spacing w:line="360" w:lineRule="auto"/>
        <w:ind w:right="939" w:firstLine="720"/>
      </w:pPr>
      <w:r>
        <w:t xml:space="preserve">Система поощрения в МУ ДО </w:t>
      </w:r>
      <w:r>
        <w:t>ЗЛ</w:t>
      </w:r>
      <w:r>
        <w:t>ОЛ «</w:t>
      </w:r>
      <w:r>
        <w:t>Лесная</w:t>
      </w:r>
      <w:r>
        <w:t xml:space="preserve"> сказка</w:t>
      </w:r>
      <w:r>
        <w:t>» включает в себя набор педагогических средств, приемов, методов, обеспечивающих стимулирование индивидуального развития р</w:t>
      </w:r>
      <w:r>
        <w:t>ебенка и коллективного роста отряда. В программе необходимо предусмотреть, как отмечать индивидуальные заслуги ребенка и коллективные достижения отрядов.</w:t>
      </w:r>
    </w:p>
    <w:p w:rsidR="00495D8F" w:rsidRDefault="00495D8F">
      <w:pPr>
        <w:pStyle w:val="a3"/>
        <w:spacing w:line="360" w:lineRule="auto"/>
        <w:sectPr w:rsidR="00495D8F">
          <w:pgSz w:w="11900" w:h="16860"/>
          <w:pgMar w:top="660" w:right="283" w:bottom="720" w:left="566" w:header="0" w:footer="525" w:gutter="0"/>
          <w:cols w:space="720"/>
        </w:sectPr>
      </w:pPr>
    </w:p>
    <w:p w:rsidR="00495D8F" w:rsidRDefault="00B31066">
      <w:pPr>
        <w:pStyle w:val="a3"/>
        <w:spacing w:before="69" w:line="360" w:lineRule="auto"/>
        <w:ind w:right="937" w:firstLine="720"/>
      </w:pPr>
      <w:r>
        <w:lastRenderedPageBreak/>
        <w:t xml:space="preserve">Поощрения социальной успешности и проявлений активной жизненной позиции детей </w:t>
      </w:r>
      <w:r>
        <w:t>происходит на организационном уровне и предполагает привлечение ребенка к участию в делах отряда и всей организации отдыха детей и их оздоровления, включение в органы самоуправления, где ребенку предоставляется право голоса при решении ряда проблем, как пр</w:t>
      </w:r>
      <w:r>
        <w:t xml:space="preserve">авило, социального характера; </w:t>
      </w:r>
      <w:proofErr w:type="gramStart"/>
      <w:r>
        <w:t>на социальном уровне представляет собой: вручение наград,</w:t>
      </w:r>
      <w:r>
        <w:rPr>
          <w:spacing w:val="-7"/>
        </w:rPr>
        <w:t xml:space="preserve"> </w:t>
      </w:r>
      <w:r>
        <w:t>дипломов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победу</w:t>
      </w:r>
      <w:r>
        <w:rPr>
          <w:spacing w:val="-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конкурсных</w:t>
      </w:r>
      <w:r>
        <w:rPr>
          <w:spacing w:val="-2"/>
        </w:rPr>
        <w:t xml:space="preserve"> </w:t>
      </w:r>
      <w:r>
        <w:t>мероприятиях;</w:t>
      </w:r>
      <w:r>
        <w:rPr>
          <w:spacing w:val="-3"/>
        </w:rPr>
        <w:t xml:space="preserve"> </w:t>
      </w:r>
      <w:r>
        <w:t>объявление благодарности ребенку родителю (родителям) или законному представителю (законным представителям) за л</w:t>
      </w:r>
      <w:r>
        <w:t xml:space="preserve">ичные достижения; публичные поощрения отрядных и индивидуальных достижений, в том числе создание </w:t>
      </w:r>
      <w:proofErr w:type="spellStart"/>
      <w:r>
        <w:t>портфолио</w:t>
      </w:r>
      <w:proofErr w:type="spellEnd"/>
      <w:r>
        <w:t>; размещение фотографий на почетном стенде или в официальных социальных сетях организации отдыха детей и их оздоровления;</w:t>
      </w:r>
      <w:proofErr w:type="gramEnd"/>
      <w:r>
        <w:t xml:space="preserve"> ступени роста статуса ребенк</w:t>
      </w:r>
      <w:r>
        <w:t>а; на эмоциональном уровне как создание ситуации успеха ребенка, которая формирует позитивную мотивацию и самооценку.</w:t>
      </w:r>
    </w:p>
    <w:p w:rsidR="00495D8F" w:rsidRDefault="00B31066">
      <w:pPr>
        <w:pStyle w:val="2"/>
        <w:spacing w:before="6"/>
      </w:pPr>
      <w:r>
        <w:t>Ключевые</w:t>
      </w:r>
      <w:r>
        <w:rPr>
          <w:spacing w:val="-18"/>
        </w:rPr>
        <w:t xml:space="preserve"> </w:t>
      </w:r>
      <w:r>
        <w:t>мероприятия</w:t>
      </w:r>
      <w:r>
        <w:rPr>
          <w:spacing w:val="-13"/>
        </w:rPr>
        <w:t xml:space="preserve"> </w:t>
      </w:r>
      <w:r>
        <w:rPr>
          <w:spacing w:val="-2"/>
        </w:rPr>
        <w:t>модуля:</w:t>
      </w:r>
    </w:p>
    <w:p w:rsidR="00495D8F" w:rsidRDefault="00B31066">
      <w:pPr>
        <w:pStyle w:val="a5"/>
        <w:numPr>
          <w:ilvl w:val="0"/>
          <w:numId w:val="12"/>
        </w:numPr>
        <w:tabs>
          <w:tab w:val="left" w:pos="1444"/>
        </w:tabs>
        <w:spacing w:before="158" w:line="360" w:lineRule="auto"/>
        <w:ind w:right="567" w:firstLine="708"/>
        <w:rPr>
          <w:sz w:val="28"/>
        </w:rPr>
      </w:pPr>
      <w:r>
        <w:rPr>
          <w:sz w:val="28"/>
        </w:rPr>
        <w:t>принятие совместно с детьми законов и правил отряда, которым они будут следовать в детском лагере, а также си</w:t>
      </w:r>
      <w:r>
        <w:rPr>
          <w:sz w:val="28"/>
        </w:rPr>
        <w:t>мволов, названия, девиза, эмблемы, песни, которые подчеркнут принадлежность именно к этому конкретному коллективу;</w:t>
      </w:r>
    </w:p>
    <w:p w:rsidR="00495D8F" w:rsidRDefault="00B31066">
      <w:pPr>
        <w:pStyle w:val="a5"/>
        <w:numPr>
          <w:ilvl w:val="0"/>
          <w:numId w:val="12"/>
        </w:numPr>
        <w:tabs>
          <w:tab w:val="left" w:pos="1437"/>
        </w:tabs>
        <w:spacing w:line="320" w:lineRule="exact"/>
        <w:ind w:left="1437" w:hanging="162"/>
        <w:rPr>
          <w:sz w:val="28"/>
        </w:rPr>
      </w:pPr>
      <w:r>
        <w:rPr>
          <w:sz w:val="28"/>
        </w:rPr>
        <w:t>поддержка</w:t>
      </w:r>
      <w:r>
        <w:rPr>
          <w:spacing w:val="-9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4"/>
          <w:sz w:val="28"/>
        </w:rPr>
        <w:t xml:space="preserve"> </w:t>
      </w:r>
      <w:r>
        <w:rPr>
          <w:sz w:val="28"/>
        </w:rPr>
        <w:t>инициатив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самоуправления;</w:t>
      </w:r>
    </w:p>
    <w:p w:rsidR="00495D8F" w:rsidRDefault="00B31066">
      <w:pPr>
        <w:pStyle w:val="a3"/>
        <w:spacing w:before="163" w:line="360" w:lineRule="auto"/>
        <w:ind w:right="562" w:firstLine="852"/>
      </w:pPr>
      <w:r>
        <w:rPr>
          <w:b/>
        </w:rPr>
        <w:t xml:space="preserve">На уровне детского лагеря: </w:t>
      </w:r>
      <w:r>
        <w:t xml:space="preserve">самоуправление в детском лагере может складываться из </w:t>
      </w:r>
      <w:r>
        <w:t>деятельности временных и постоянных органов. К временным органам самоуправления относятся: деятельность дежурного отряда, работа творческих и инициативных групп, работа советов дела. Постоянно действующие органы самоуправления включают в себя: совет отряда</w:t>
      </w:r>
      <w:r>
        <w:t>, совет командиров отрядов, деятельность клубов, штабов. Высшим органом самоуправления</w:t>
      </w:r>
      <w:r>
        <w:rPr>
          <w:spacing w:val="40"/>
        </w:rPr>
        <w:t xml:space="preserve"> </w:t>
      </w:r>
      <w:r>
        <w:t>является сбор (совет) лагеря, в ходе которого решаются основные вопросы жизнедеятельности лагеря, планируется работа, проходят выборы органов самоуправления, оценивается</w:t>
      </w:r>
      <w:r>
        <w:t xml:space="preserve"> их работа.</w:t>
      </w:r>
    </w:p>
    <w:p w:rsidR="00495D8F" w:rsidRDefault="00B31066">
      <w:pPr>
        <w:pStyle w:val="a3"/>
        <w:spacing w:before="1" w:line="360" w:lineRule="auto"/>
        <w:ind w:right="564" w:firstLine="852"/>
      </w:pPr>
      <w:r>
        <w:rPr>
          <w:b/>
        </w:rPr>
        <w:t>На</w:t>
      </w:r>
      <w:r>
        <w:rPr>
          <w:b/>
          <w:spacing w:val="-2"/>
        </w:rPr>
        <w:t xml:space="preserve"> </w:t>
      </w:r>
      <w:r>
        <w:rPr>
          <w:b/>
        </w:rPr>
        <w:t>уровне</w:t>
      </w:r>
      <w:r>
        <w:rPr>
          <w:b/>
          <w:spacing w:val="-3"/>
        </w:rPr>
        <w:t xml:space="preserve"> </w:t>
      </w:r>
      <w:r>
        <w:rPr>
          <w:b/>
        </w:rPr>
        <w:t>отряда:</w:t>
      </w:r>
      <w:r>
        <w:rPr>
          <w:b/>
          <w:spacing w:val="-4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лидеров,</w:t>
      </w:r>
      <w:r>
        <w:rPr>
          <w:spacing w:val="-3"/>
        </w:rPr>
        <w:t xml:space="preserve"> </w:t>
      </w:r>
      <w:r>
        <w:t>выбранных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 xml:space="preserve">инициативе и предложениям членов отряда (командиров, физоргов, </w:t>
      </w:r>
      <w:proofErr w:type="spellStart"/>
      <w:r>
        <w:t>культорг</w:t>
      </w:r>
      <w:proofErr w:type="spellEnd"/>
      <w:r>
        <w:t xml:space="preserve"> и др.), представляющих</w:t>
      </w:r>
      <w:r>
        <w:rPr>
          <w:spacing w:val="52"/>
        </w:rPr>
        <w:t xml:space="preserve">  </w:t>
      </w:r>
      <w:r>
        <w:t>интересы</w:t>
      </w:r>
      <w:r>
        <w:rPr>
          <w:spacing w:val="55"/>
        </w:rPr>
        <w:t xml:space="preserve">  </w:t>
      </w:r>
      <w:r>
        <w:t>отряда</w:t>
      </w:r>
      <w:r>
        <w:rPr>
          <w:spacing w:val="55"/>
        </w:rPr>
        <w:t xml:space="preserve">  </w:t>
      </w:r>
      <w:r>
        <w:t>в</w:t>
      </w:r>
      <w:r>
        <w:rPr>
          <w:spacing w:val="53"/>
        </w:rPr>
        <w:t xml:space="preserve">  </w:t>
      </w:r>
      <w:r>
        <w:t>общих</w:t>
      </w:r>
      <w:r>
        <w:rPr>
          <w:spacing w:val="55"/>
        </w:rPr>
        <w:t xml:space="preserve">  </w:t>
      </w:r>
      <w:r>
        <w:t>делах</w:t>
      </w:r>
      <w:r>
        <w:rPr>
          <w:spacing w:val="54"/>
        </w:rPr>
        <w:t xml:space="preserve">  </w:t>
      </w:r>
      <w:r>
        <w:t>детского</w:t>
      </w:r>
      <w:r>
        <w:rPr>
          <w:spacing w:val="55"/>
        </w:rPr>
        <w:t xml:space="preserve">  </w:t>
      </w:r>
      <w:r>
        <w:t>лагеря,</w:t>
      </w:r>
      <w:r>
        <w:rPr>
          <w:spacing w:val="55"/>
        </w:rPr>
        <w:t xml:space="preserve">  </w:t>
      </w:r>
      <w:proofErr w:type="gramStart"/>
      <w:r>
        <w:rPr>
          <w:spacing w:val="-5"/>
        </w:rPr>
        <w:t>при</w:t>
      </w:r>
      <w:proofErr w:type="gramEnd"/>
    </w:p>
    <w:p w:rsidR="00495D8F" w:rsidRDefault="00495D8F">
      <w:pPr>
        <w:pStyle w:val="a3"/>
        <w:spacing w:line="360" w:lineRule="auto"/>
        <w:sectPr w:rsidR="00495D8F">
          <w:pgSz w:w="11900" w:h="16860"/>
          <w:pgMar w:top="660" w:right="283" w:bottom="720" w:left="566" w:header="0" w:footer="525" w:gutter="0"/>
          <w:cols w:space="720"/>
        </w:sectPr>
      </w:pPr>
    </w:p>
    <w:p w:rsidR="00495D8F" w:rsidRDefault="00B31066">
      <w:pPr>
        <w:pStyle w:val="a3"/>
        <w:spacing w:before="69"/>
        <w:jc w:val="left"/>
      </w:pPr>
      <w:proofErr w:type="gramStart"/>
      <w:r>
        <w:lastRenderedPageBreak/>
        <w:t>взаимодействи</w:t>
      </w:r>
      <w:r>
        <w:t>и</w:t>
      </w:r>
      <w:proofErr w:type="gramEnd"/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администрацией</w:t>
      </w:r>
      <w:r>
        <w:rPr>
          <w:spacing w:val="-11"/>
        </w:rPr>
        <w:t xml:space="preserve"> </w:t>
      </w:r>
      <w:r>
        <w:t>детского</w:t>
      </w:r>
      <w:r>
        <w:rPr>
          <w:spacing w:val="-7"/>
        </w:rPr>
        <w:t xml:space="preserve"> </w:t>
      </w:r>
      <w:r>
        <w:rPr>
          <w:spacing w:val="-2"/>
        </w:rPr>
        <w:t>лагеря.</w:t>
      </w:r>
    </w:p>
    <w:p w:rsidR="00495D8F" w:rsidRDefault="00B31066">
      <w:pPr>
        <w:pStyle w:val="a3"/>
        <w:spacing w:before="161" w:line="362" w:lineRule="auto"/>
        <w:ind w:firstLine="852"/>
        <w:jc w:val="left"/>
      </w:pPr>
      <w:r>
        <w:t>При</w:t>
      </w:r>
      <w:r>
        <w:rPr>
          <w:spacing w:val="40"/>
        </w:rPr>
        <w:t xml:space="preserve"> </w:t>
      </w:r>
      <w:r>
        <w:t>формировании</w:t>
      </w:r>
      <w:r>
        <w:rPr>
          <w:spacing w:val="40"/>
        </w:rPr>
        <w:t xml:space="preserve"> </w:t>
      </w:r>
      <w:r>
        <w:t>структуры</w:t>
      </w:r>
      <w:r>
        <w:rPr>
          <w:spacing w:val="40"/>
        </w:rPr>
        <w:t xml:space="preserve"> </w:t>
      </w:r>
      <w:r>
        <w:t>отрядного</w:t>
      </w:r>
      <w:r>
        <w:rPr>
          <w:spacing w:val="40"/>
        </w:rPr>
        <w:t xml:space="preserve"> </w:t>
      </w:r>
      <w:r>
        <w:t>самоуправления</w:t>
      </w:r>
      <w:r>
        <w:rPr>
          <w:spacing w:val="40"/>
        </w:rPr>
        <w:t xml:space="preserve"> </w:t>
      </w:r>
      <w:r>
        <w:t>эффективным может оказаться применение метода чередования творческих поручений (ЧТП).</w:t>
      </w:r>
    </w:p>
    <w:p w:rsidR="00495D8F" w:rsidRDefault="00B31066">
      <w:pPr>
        <w:pStyle w:val="2"/>
        <w:ind w:left="1088"/>
        <w:jc w:val="left"/>
      </w:pPr>
      <w:r>
        <w:t>Ключевые</w:t>
      </w:r>
      <w:r>
        <w:rPr>
          <w:spacing w:val="-8"/>
        </w:rPr>
        <w:t xml:space="preserve"> </w:t>
      </w:r>
      <w:r>
        <w:t>мероприятия</w:t>
      </w:r>
      <w:r>
        <w:rPr>
          <w:spacing w:val="-6"/>
        </w:rPr>
        <w:t xml:space="preserve"> </w:t>
      </w:r>
      <w:r>
        <w:rPr>
          <w:spacing w:val="-2"/>
        </w:rPr>
        <w:t>модуля:</w:t>
      </w:r>
    </w:p>
    <w:p w:rsidR="00495D8F" w:rsidRDefault="00B31066">
      <w:pPr>
        <w:pStyle w:val="a3"/>
        <w:spacing w:before="156"/>
        <w:ind w:left="1088"/>
        <w:jc w:val="left"/>
      </w:pPr>
      <w:r>
        <w:t>День</w:t>
      </w:r>
      <w:r>
        <w:rPr>
          <w:spacing w:val="-2"/>
        </w:rPr>
        <w:t xml:space="preserve"> самоуправления</w:t>
      </w:r>
    </w:p>
    <w:p w:rsidR="00495D8F" w:rsidRDefault="00495D8F">
      <w:pPr>
        <w:pStyle w:val="a3"/>
        <w:spacing w:before="222"/>
        <w:ind w:left="0"/>
        <w:jc w:val="left"/>
      </w:pPr>
    </w:p>
    <w:p w:rsidR="00495D8F" w:rsidRDefault="00B31066">
      <w:pPr>
        <w:pStyle w:val="2"/>
        <w:numPr>
          <w:ilvl w:val="2"/>
          <w:numId w:val="11"/>
        </w:numPr>
        <w:tabs>
          <w:tab w:val="left" w:pos="1915"/>
        </w:tabs>
        <w:ind w:left="1915" w:hanging="628"/>
        <w:jc w:val="both"/>
      </w:pPr>
      <w:bookmarkStart w:id="15" w:name="_bookmark14"/>
      <w:bookmarkEnd w:id="15"/>
      <w:r>
        <w:t>Модуль</w:t>
      </w:r>
      <w:r>
        <w:rPr>
          <w:spacing w:val="-13"/>
        </w:rPr>
        <w:t xml:space="preserve"> </w:t>
      </w:r>
      <w:r>
        <w:t>«Инклюзивное</w:t>
      </w:r>
      <w:r>
        <w:rPr>
          <w:spacing w:val="-9"/>
        </w:rPr>
        <w:t xml:space="preserve"> </w:t>
      </w:r>
      <w:r>
        <w:rPr>
          <w:spacing w:val="-2"/>
        </w:rPr>
        <w:t>пространство»</w:t>
      </w:r>
    </w:p>
    <w:p w:rsidR="00495D8F" w:rsidRDefault="00B31066">
      <w:pPr>
        <w:pStyle w:val="a3"/>
        <w:spacing w:before="158" w:line="360" w:lineRule="auto"/>
        <w:ind w:right="943" w:firstLine="720"/>
      </w:pPr>
      <w:r>
        <w:t xml:space="preserve">Инклюзивное образовательное пространство </w:t>
      </w:r>
      <w:proofErr w:type="gramStart"/>
      <w:r>
        <w:t>строится</w:t>
      </w:r>
      <w:proofErr w:type="gramEnd"/>
      <w:r>
        <w:t xml:space="preserve"> как комфортная и доступная среда для детей с особыми образовательными потребностями и должно быть направлено на социализацию детей с ограниченными возможностями здоровья (далее - ОВЗ), инвалид</w:t>
      </w:r>
      <w:r>
        <w:t>ностью и адаптацию их в самостоятельной жизни.</w:t>
      </w:r>
    </w:p>
    <w:p w:rsidR="00495D8F" w:rsidRDefault="00B31066">
      <w:pPr>
        <w:pStyle w:val="a3"/>
        <w:spacing w:line="360" w:lineRule="auto"/>
        <w:ind w:right="944" w:firstLine="720"/>
      </w:pPr>
      <w:r>
        <w:t>При организации инклюзивного пространства создаются особые</w:t>
      </w:r>
      <w:r>
        <w:rPr>
          <w:spacing w:val="40"/>
        </w:rPr>
        <w:t xml:space="preserve"> </w:t>
      </w:r>
      <w:r>
        <w:t>условия: организационное обеспечение (нормативно-правовая база);</w:t>
      </w:r>
    </w:p>
    <w:p w:rsidR="00495D8F" w:rsidRDefault="00B31066">
      <w:pPr>
        <w:pStyle w:val="a3"/>
        <w:spacing w:line="360" w:lineRule="auto"/>
        <w:ind w:right="941" w:firstLine="720"/>
      </w:pPr>
      <w:r>
        <w:t xml:space="preserve">материально-техническое обеспечение, включая архитектурную </w:t>
      </w:r>
      <w:r>
        <w:rPr>
          <w:spacing w:val="-2"/>
        </w:rPr>
        <w:t>доступность;</w:t>
      </w:r>
    </w:p>
    <w:p w:rsidR="00495D8F" w:rsidRDefault="00B31066">
      <w:pPr>
        <w:pStyle w:val="a3"/>
        <w:spacing w:before="1" w:line="360" w:lineRule="auto"/>
        <w:ind w:right="934" w:firstLine="720"/>
      </w:pPr>
      <w:r>
        <w:t>кадровое обес</w:t>
      </w:r>
      <w:r>
        <w:t>печение, в том числе комплексное психолого-педагогическое сопровождение ребенка с ОВЗ, инвалидностью на протяжении всего периода его пребывания в организации отдыха детей и их оздоровления;</w:t>
      </w:r>
    </w:p>
    <w:p w:rsidR="00495D8F" w:rsidRDefault="00B31066">
      <w:pPr>
        <w:pStyle w:val="a3"/>
        <w:spacing w:line="362" w:lineRule="auto"/>
        <w:ind w:right="941" w:firstLine="720"/>
      </w:pPr>
      <w:r>
        <w:t>программно-методическое обеспечение (реализация адаптированных обр</w:t>
      </w:r>
      <w:r>
        <w:t>азовательных программ, программ коррекционной работы).</w:t>
      </w:r>
    </w:p>
    <w:p w:rsidR="00495D8F" w:rsidRDefault="00B31066">
      <w:pPr>
        <w:pStyle w:val="a3"/>
        <w:spacing w:line="360" w:lineRule="auto"/>
        <w:ind w:right="940" w:firstLine="720"/>
      </w:pPr>
      <w:proofErr w:type="gramStart"/>
      <w:r>
        <w:t>Специальными задачами</w:t>
      </w:r>
      <w:r>
        <w:rPr>
          <w:spacing w:val="-1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детей с</w:t>
      </w:r>
      <w:r>
        <w:rPr>
          <w:spacing w:val="-2"/>
        </w:rPr>
        <w:t xml:space="preserve"> </w:t>
      </w:r>
      <w:r>
        <w:t>особыми</w:t>
      </w:r>
      <w:r>
        <w:rPr>
          <w:spacing w:val="-2"/>
        </w:rPr>
        <w:t xml:space="preserve"> </w:t>
      </w:r>
      <w:r>
        <w:t>образовательными потребностями являются: налаживание эмоционально-положительного взаимодействия с окружающими для их успешной социальной адаптации и инт</w:t>
      </w:r>
      <w:r>
        <w:t>еграции в организации отдыха детей и их оздоровления; формирование доброжелательного отношения к детям и их семьям со стороны всех участников воспитательного процесса; построение воспитательной работы с учетом индивидуальных особенностей и возможностей каж</w:t>
      </w:r>
      <w:r>
        <w:t>дого ребенка.</w:t>
      </w:r>
      <w:proofErr w:type="gramEnd"/>
    </w:p>
    <w:p w:rsidR="00495D8F" w:rsidRDefault="00B31066">
      <w:pPr>
        <w:pStyle w:val="a3"/>
        <w:spacing w:line="362" w:lineRule="auto"/>
        <w:ind w:right="946" w:firstLine="720"/>
      </w:pPr>
      <w:r>
        <w:t xml:space="preserve">При организации воспитания детей с ОВЗ, инвалидностью следует ориентироваться </w:t>
      </w:r>
      <w:proofErr w:type="gramStart"/>
      <w:r>
        <w:t>на</w:t>
      </w:r>
      <w:proofErr w:type="gramEnd"/>
      <w:r>
        <w:t>:</w:t>
      </w:r>
    </w:p>
    <w:p w:rsidR="00495D8F" w:rsidRDefault="00B31066">
      <w:pPr>
        <w:pStyle w:val="a3"/>
        <w:spacing w:line="317" w:lineRule="exact"/>
        <w:ind w:left="1287"/>
      </w:pPr>
      <w:r>
        <w:t>формирование</w:t>
      </w:r>
      <w:r>
        <w:rPr>
          <w:spacing w:val="50"/>
          <w:w w:val="150"/>
        </w:rPr>
        <w:t xml:space="preserve">  </w:t>
      </w:r>
      <w:r>
        <w:t>личности</w:t>
      </w:r>
      <w:r>
        <w:rPr>
          <w:spacing w:val="50"/>
          <w:w w:val="150"/>
        </w:rPr>
        <w:t xml:space="preserve">  </w:t>
      </w:r>
      <w:r>
        <w:t>ребенка</w:t>
      </w:r>
      <w:r>
        <w:rPr>
          <w:spacing w:val="50"/>
          <w:w w:val="150"/>
        </w:rPr>
        <w:t xml:space="preserve">  </w:t>
      </w:r>
      <w:r>
        <w:t>с</w:t>
      </w:r>
      <w:r>
        <w:rPr>
          <w:spacing w:val="51"/>
          <w:w w:val="150"/>
        </w:rPr>
        <w:t xml:space="preserve">  </w:t>
      </w:r>
      <w:proofErr w:type="gramStart"/>
      <w:r>
        <w:t>особыми</w:t>
      </w:r>
      <w:proofErr w:type="gramEnd"/>
      <w:r>
        <w:rPr>
          <w:spacing w:val="49"/>
          <w:w w:val="150"/>
        </w:rPr>
        <w:t xml:space="preserve">  </w:t>
      </w:r>
      <w:r>
        <w:rPr>
          <w:spacing w:val="-2"/>
        </w:rPr>
        <w:t>образовательными</w:t>
      </w:r>
    </w:p>
    <w:p w:rsidR="00495D8F" w:rsidRDefault="00495D8F">
      <w:pPr>
        <w:pStyle w:val="a3"/>
        <w:spacing w:line="317" w:lineRule="exact"/>
        <w:sectPr w:rsidR="00495D8F">
          <w:pgSz w:w="11900" w:h="16860"/>
          <w:pgMar w:top="660" w:right="283" w:bottom="720" w:left="566" w:header="0" w:footer="525" w:gutter="0"/>
          <w:cols w:space="720"/>
        </w:sectPr>
      </w:pPr>
    </w:p>
    <w:p w:rsidR="00495D8F" w:rsidRDefault="00B31066">
      <w:pPr>
        <w:pStyle w:val="a3"/>
        <w:spacing w:before="69" w:line="360" w:lineRule="auto"/>
        <w:ind w:right="949"/>
      </w:pPr>
      <w:r>
        <w:lastRenderedPageBreak/>
        <w:t>потребностями с использованием соответствующих возрасту и физическому и (или) пс</w:t>
      </w:r>
      <w:r>
        <w:t>ихическому состоянию методов воспитания;</w:t>
      </w:r>
    </w:p>
    <w:p w:rsidR="00495D8F" w:rsidRDefault="00B31066">
      <w:pPr>
        <w:pStyle w:val="a3"/>
        <w:spacing w:before="2" w:line="360" w:lineRule="auto"/>
        <w:ind w:right="937" w:firstLine="720"/>
      </w:pPr>
      <w:r>
        <w:t>создание оптимальных условий совместного воспитания детей с</w:t>
      </w:r>
      <w:r>
        <w:rPr>
          <w:spacing w:val="40"/>
        </w:rPr>
        <w:t xml:space="preserve"> </w:t>
      </w:r>
      <w:r>
        <w:t>особыми образовательными потребностями и их сверстников с</w:t>
      </w:r>
      <w:r>
        <w:rPr>
          <w:spacing w:val="40"/>
        </w:rPr>
        <w:t xml:space="preserve"> </w:t>
      </w:r>
      <w:r>
        <w:t xml:space="preserve">использованием вспомогательных технических средств коллективного и индивидуального пользования и </w:t>
      </w:r>
      <w:r>
        <w:t>педагогических приемов, организацией совместных форм работы вожатых, воспитателей, педагогов-психологов, учителей-логопедов, учителей-дефектологов;</w:t>
      </w:r>
    </w:p>
    <w:p w:rsidR="00495D8F" w:rsidRDefault="00B31066">
      <w:pPr>
        <w:pStyle w:val="a3"/>
        <w:spacing w:line="360" w:lineRule="auto"/>
        <w:ind w:right="944" w:firstLine="720"/>
      </w:pPr>
      <w:r>
        <w:t>личностно-ориентированный подход в организации всех видов деятельности обучающихся с особыми образовательным</w:t>
      </w:r>
      <w:r>
        <w:t>и потребностями.</w:t>
      </w:r>
    </w:p>
    <w:p w:rsidR="00495D8F" w:rsidRDefault="00B31066">
      <w:pPr>
        <w:pStyle w:val="a3"/>
        <w:spacing w:line="360" w:lineRule="auto"/>
        <w:ind w:right="934" w:firstLine="720"/>
      </w:pPr>
      <w:r>
        <w:t>Ключевым условием создания инклюзивного пространства является равноправное включение в общий воспитательный процесс всех участников смены (детей с ОВЗ, детей с особыми образовательными потребностями, их нормативно развивающихся сверстников</w:t>
      </w:r>
      <w:r>
        <w:t>, воспитателей, вожатых, педагогов-психологов, учителей-логопедов, учителей-дефектологов).</w:t>
      </w:r>
    </w:p>
    <w:p w:rsidR="00495D8F" w:rsidRDefault="00B31066">
      <w:pPr>
        <w:pStyle w:val="2"/>
        <w:spacing w:before="6"/>
        <w:jc w:val="left"/>
      </w:pPr>
      <w:r>
        <w:t>Ключевые</w:t>
      </w:r>
      <w:r>
        <w:rPr>
          <w:spacing w:val="-18"/>
        </w:rPr>
        <w:t xml:space="preserve"> </w:t>
      </w:r>
      <w:r>
        <w:t>мероприятия</w:t>
      </w:r>
      <w:r>
        <w:rPr>
          <w:spacing w:val="-13"/>
        </w:rPr>
        <w:t xml:space="preserve"> </w:t>
      </w:r>
      <w:r>
        <w:rPr>
          <w:spacing w:val="-2"/>
        </w:rPr>
        <w:t>модуля:</w:t>
      </w:r>
    </w:p>
    <w:p w:rsidR="00495D8F" w:rsidRDefault="00B31066">
      <w:pPr>
        <w:pStyle w:val="a3"/>
        <w:spacing w:before="156"/>
        <w:ind w:left="1287"/>
        <w:jc w:val="left"/>
      </w:pPr>
      <w:r>
        <w:t>находятся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подготовительном</w:t>
      </w:r>
      <w:r>
        <w:rPr>
          <w:spacing w:val="-8"/>
        </w:rPr>
        <w:t xml:space="preserve"> </w:t>
      </w:r>
      <w:r>
        <w:rPr>
          <w:spacing w:val="-2"/>
        </w:rPr>
        <w:t>этапе:</w:t>
      </w:r>
    </w:p>
    <w:p w:rsidR="00495D8F" w:rsidRDefault="00B31066">
      <w:pPr>
        <w:pStyle w:val="a3"/>
        <w:spacing w:before="160"/>
        <w:ind w:left="1287"/>
        <w:jc w:val="left"/>
      </w:pPr>
      <w:r>
        <w:t>Создание</w:t>
      </w:r>
      <w:r>
        <w:rPr>
          <w:spacing w:val="52"/>
        </w:rPr>
        <w:t xml:space="preserve"> </w:t>
      </w:r>
      <w:r>
        <w:t>организационного</w:t>
      </w:r>
      <w:r>
        <w:rPr>
          <w:spacing w:val="-10"/>
        </w:rPr>
        <w:t xml:space="preserve"> </w:t>
      </w:r>
      <w:r>
        <w:t>обеспечения</w:t>
      </w:r>
      <w:r>
        <w:rPr>
          <w:spacing w:val="-9"/>
        </w:rPr>
        <w:t xml:space="preserve"> </w:t>
      </w:r>
      <w:r>
        <w:t>(нормативно-правовая</w:t>
      </w:r>
      <w:r>
        <w:rPr>
          <w:spacing w:val="-8"/>
        </w:rPr>
        <w:t xml:space="preserve"> </w:t>
      </w:r>
      <w:r>
        <w:rPr>
          <w:spacing w:val="-2"/>
        </w:rPr>
        <w:t>база);</w:t>
      </w:r>
    </w:p>
    <w:p w:rsidR="00495D8F" w:rsidRDefault="00B31066">
      <w:pPr>
        <w:pStyle w:val="a5"/>
        <w:numPr>
          <w:ilvl w:val="0"/>
          <w:numId w:val="13"/>
        </w:numPr>
        <w:tabs>
          <w:tab w:val="left" w:pos="1670"/>
        </w:tabs>
        <w:spacing w:before="160" w:line="360" w:lineRule="auto"/>
        <w:ind w:right="936" w:firstLine="720"/>
        <w:rPr>
          <w:sz w:val="28"/>
        </w:rPr>
      </w:pPr>
      <w:r>
        <w:rPr>
          <w:sz w:val="28"/>
        </w:rPr>
        <w:t xml:space="preserve">материально-технического </w:t>
      </w:r>
      <w:r>
        <w:rPr>
          <w:sz w:val="28"/>
        </w:rPr>
        <w:t>обеспечения, кадрового обеспечения, программно-методического обеспечения (реализация адаптированных образовательных программ, программ коррекционной работы);</w:t>
      </w:r>
    </w:p>
    <w:p w:rsidR="00495D8F" w:rsidRDefault="00B31066">
      <w:pPr>
        <w:pStyle w:val="a5"/>
        <w:numPr>
          <w:ilvl w:val="0"/>
          <w:numId w:val="13"/>
        </w:numPr>
        <w:tabs>
          <w:tab w:val="left" w:pos="1584"/>
        </w:tabs>
        <w:spacing w:before="1" w:line="360" w:lineRule="auto"/>
        <w:ind w:right="937" w:firstLine="720"/>
        <w:rPr>
          <w:sz w:val="28"/>
        </w:rPr>
      </w:pPr>
      <w:r>
        <w:rPr>
          <w:sz w:val="28"/>
        </w:rPr>
        <w:t>создание оптимальных условий совместного воспитания детей с особыми образовательными потребностями</w:t>
      </w:r>
      <w:r>
        <w:rPr>
          <w:sz w:val="28"/>
        </w:rPr>
        <w:t xml:space="preserve"> и их сверстников, организация совместных форм работы</w:t>
      </w:r>
      <w:r>
        <w:rPr>
          <w:b/>
          <w:sz w:val="28"/>
        </w:rPr>
        <w:t xml:space="preserve">, </w:t>
      </w:r>
      <w:r>
        <w:rPr>
          <w:sz w:val="28"/>
        </w:rPr>
        <w:t>создание эмоционального настроя детей на совместную деятельность.</w:t>
      </w:r>
    </w:p>
    <w:p w:rsidR="00495D8F" w:rsidRDefault="00495D8F">
      <w:pPr>
        <w:pStyle w:val="a3"/>
        <w:spacing w:before="166"/>
        <w:ind w:left="0"/>
        <w:jc w:val="left"/>
      </w:pPr>
    </w:p>
    <w:p w:rsidR="00495D8F" w:rsidRDefault="00B31066">
      <w:pPr>
        <w:pStyle w:val="2"/>
        <w:numPr>
          <w:ilvl w:val="2"/>
          <w:numId w:val="11"/>
        </w:numPr>
        <w:tabs>
          <w:tab w:val="left" w:pos="1916"/>
        </w:tabs>
        <w:ind w:left="1916" w:hanging="629"/>
        <w:jc w:val="both"/>
      </w:pPr>
      <w:bookmarkStart w:id="16" w:name="_bookmark15"/>
      <w:bookmarkEnd w:id="16"/>
      <w:r>
        <w:t>Модуль</w:t>
      </w:r>
      <w:r>
        <w:rPr>
          <w:spacing w:val="-6"/>
        </w:rPr>
        <w:t xml:space="preserve"> </w:t>
      </w:r>
      <w:r>
        <w:rPr>
          <w:spacing w:val="-2"/>
        </w:rPr>
        <w:t>«Профориентация»</w:t>
      </w:r>
    </w:p>
    <w:p w:rsidR="00495D8F" w:rsidRDefault="00B31066">
      <w:pPr>
        <w:pStyle w:val="a3"/>
        <w:spacing w:before="156" w:line="360" w:lineRule="auto"/>
        <w:ind w:right="941" w:firstLine="720"/>
      </w:pPr>
      <w:r>
        <w:t xml:space="preserve">Воспитательная деятельность по профориентации включает в себя профессиональное просвещение, диагностику и </w:t>
      </w:r>
      <w:r>
        <w:t xml:space="preserve">консультирование по проблемам профориентации, организацию профессиональных проб и осуществляется </w:t>
      </w:r>
      <w:proofErr w:type="gramStart"/>
      <w:r>
        <w:t>через</w:t>
      </w:r>
      <w:proofErr w:type="gramEnd"/>
      <w:r>
        <w:t>:</w:t>
      </w:r>
    </w:p>
    <w:p w:rsidR="00495D8F" w:rsidRDefault="00495D8F">
      <w:pPr>
        <w:pStyle w:val="a3"/>
        <w:spacing w:line="360" w:lineRule="auto"/>
        <w:sectPr w:rsidR="00495D8F">
          <w:pgSz w:w="11900" w:h="16860"/>
          <w:pgMar w:top="660" w:right="283" w:bottom="720" w:left="566" w:header="0" w:footer="525" w:gutter="0"/>
          <w:cols w:space="720"/>
        </w:sectPr>
      </w:pPr>
    </w:p>
    <w:p w:rsidR="00495D8F" w:rsidRDefault="00B31066">
      <w:pPr>
        <w:pStyle w:val="a3"/>
        <w:spacing w:before="69" w:line="360" w:lineRule="auto"/>
        <w:ind w:right="936" w:firstLine="720"/>
      </w:pPr>
      <w:proofErr w:type="spellStart"/>
      <w:r>
        <w:lastRenderedPageBreak/>
        <w:t>профориентационные</w:t>
      </w:r>
      <w:proofErr w:type="spellEnd"/>
      <w:r>
        <w:t xml:space="preserve"> игры: симуляции, сюжетно-ролевые и деловые игры, </w:t>
      </w:r>
      <w:proofErr w:type="spellStart"/>
      <w:r>
        <w:t>квесты</w:t>
      </w:r>
      <w:proofErr w:type="spellEnd"/>
      <w:r>
        <w:t>, решение кейсов (ситуаций, в которых необходимо принять реш</w:t>
      </w:r>
      <w:r>
        <w:t>ение, занять определенную позицию), расширяющие знания детей о типах профессий, о способах выбора профессий, о достоинствах и недостатках той или иной интересной детям профессиональной деятельности;</w:t>
      </w:r>
    </w:p>
    <w:p w:rsidR="00495D8F" w:rsidRDefault="00B31066">
      <w:pPr>
        <w:pStyle w:val="a3"/>
        <w:spacing w:line="360" w:lineRule="auto"/>
        <w:ind w:right="939" w:firstLine="720"/>
      </w:pPr>
      <w:r>
        <w:t xml:space="preserve">экскурсии на предприятия и встречи с гостями: экспертами </w:t>
      </w:r>
      <w:r>
        <w:t>в области профориентации, представителями разных профессий, дающие детям начальные представления о существующих профессиях и условиях работы людей, представляющих эти профессии;</w:t>
      </w:r>
    </w:p>
    <w:p w:rsidR="00495D8F" w:rsidRDefault="00B31066">
      <w:pPr>
        <w:pStyle w:val="a3"/>
        <w:spacing w:before="1" w:line="360" w:lineRule="auto"/>
        <w:ind w:right="939" w:firstLine="720"/>
      </w:pPr>
      <w:r>
        <w:t xml:space="preserve">организация тематических дней и </w:t>
      </w:r>
      <w:proofErr w:type="spellStart"/>
      <w:r>
        <w:t>профориентационных</w:t>
      </w:r>
      <w:proofErr w:type="spellEnd"/>
      <w:r>
        <w:t xml:space="preserve"> смен, в работе которых прин</w:t>
      </w:r>
      <w:r>
        <w:t>имают участие эксперты из различных сфер производства, бизнеса, науки, и где дети могут познакомиться с профессиями, получить представление об их специфике, попробовать свои силы в той или иной профессии, развить в себе соответствующие навыки, расширить зн</w:t>
      </w:r>
      <w:r>
        <w:t>ания о рынке труда;</w:t>
      </w:r>
    </w:p>
    <w:p w:rsidR="00495D8F" w:rsidRDefault="00B31066">
      <w:pPr>
        <w:pStyle w:val="a3"/>
        <w:spacing w:before="2" w:line="360" w:lineRule="auto"/>
        <w:ind w:right="934" w:firstLine="720"/>
      </w:pPr>
      <w:r>
        <w:t xml:space="preserve">участие в работе всероссийских </w:t>
      </w:r>
      <w:proofErr w:type="spellStart"/>
      <w:r>
        <w:t>профориентационных</w:t>
      </w:r>
      <w:proofErr w:type="spellEnd"/>
      <w:r>
        <w:t xml:space="preserve"> проектов: просмотр лекций, решение учебно-тренировочных задач, участие в мастер-</w:t>
      </w:r>
      <w:r>
        <w:rPr>
          <w:spacing w:val="-2"/>
        </w:rPr>
        <w:t>классах.</w:t>
      </w:r>
    </w:p>
    <w:p w:rsidR="00495D8F" w:rsidRDefault="00B31066">
      <w:pPr>
        <w:pStyle w:val="2"/>
        <w:spacing w:before="3"/>
        <w:ind w:left="567"/>
      </w:pPr>
      <w:r>
        <w:t>Ключевые</w:t>
      </w:r>
      <w:r>
        <w:rPr>
          <w:spacing w:val="-18"/>
        </w:rPr>
        <w:t xml:space="preserve"> </w:t>
      </w:r>
      <w:r>
        <w:t>мероприятия</w:t>
      </w:r>
      <w:r>
        <w:rPr>
          <w:spacing w:val="-13"/>
        </w:rPr>
        <w:t xml:space="preserve"> </w:t>
      </w:r>
      <w:r>
        <w:rPr>
          <w:spacing w:val="-2"/>
        </w:rPr>
        <w:t>модуля:</w:t>
      </w:r>
    </w:p>
    <w:p w:rsidR="00495D8F" w:rsidRDefault="00B31066">
      <w:pPr>
        <w:pStyle w:val="a3"/>
        <w:spacing w:before="319"/>
        <w:jc w:val="left"/>
      </w:pPr>
      <w:r>
        <w:t>Беседа</w:t>
      </w:r>
      <w:r>
        <w:rPr>
          <w:spacing w:val="-10"/>
        </w:rPr>
        <w:t xml:space="preserve"> </w:t>
      </w:r>
      <w:r>
        <w:t>"Что</w:t>
      </w:r>
      <w:r>
        <w:rPr>
          <w:spacing w:val="-4"/>
        </w:rPr>
        <w:t xml:space="preserve"> </w:t>
      </w:r>
      <w:r>
        <w:t>такое</w:t>
      </w:r>
      <w:r>
        <w:rPr>
          <w:spacing w:val="-5"/>
        </w:rPr>
        <w:t xml:space="preserve"> </w:t>
      </w:r>
      <w:r>
        <w:t>сотрудничество?"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проведением</w:t>
      </w:r>
      <w:r>
        <w:rPr>
          <w:spacing w:val="-5"/>
        </w:rPr>
        <w:t xml:space="preserve"> </w:t>
      </w:r>
      <w:r>
        <w:rPr>
          <w:spacing w:val="-2"/>
        </w:rPr>
        <w:t>анкетирования</w:t>
      </w:r>
    </w:p>
    <w:p w:rsidR="00495D8F" w:rsidRDefault="00B31066">
      <w:pPr>
        <w:pStyle w:val="a3"/>
        <w:spacing w:before="160" w:line="360" w:lineRule="auto"/>
        <w:ind w:right="938"/>
        <w:jc w:val="left"/>
      </w:pPr>
      <w:r>
        <w:t>Встре</w:t>
      </w:r>
      <w:r>
        <w:t>чи</w:t>
      </w:r>
      <w:r>
        <w:rPr>
          <w:spacing w:val="-4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специалистами</w:t>
      </w:r>
      <w:r>
        <w:rPr>
          <w:spacing w:val="-5"/>
        </w:rPr>
        <w:t xml:space="preserve"> </w:t>
      </w:r>
      <w:r>
        <w:t>ГКУ</w:t>
      </w:r>
      <w:r>
        <w:rPr>
          <w:spacing w:val="-5"/>
        </w:rPr>
        <w:t xml:space="preserve"> </w:t>
      </w:r>
      <w:r>
        <w:t>Центр</w:t>
      </w:r>
      <w:r>
        <w:rPr>
          <w:spacing w:val="-4"/>
        </w:rPr>
        <w:t xml:space="preserve"> </w:t>
      </w:r>
      <w:r>
        <w:t>занятости</w:t>
      </w:r>
      <w:r>
        <w:rPr>
          <w:spacing w:val="-5"/>
        </w:rPr>
        <w:t xml:space="preserve"> </w:t>
      </w:r>
      <w:r>
        <w:t>населения</w:t>
      </w:r>
      <w:r>
        <w:rPr>
          <w:spacing w:val="-8"/>
        </w:rPr>
        <w:t xml:space="preserve"> </w:t>
      </w:r>
      <w:r>
        <w:t>Тверской</w:t>
      </w:r>
      <w:r>
        <w:rPr>
          <w:spacing w:val="-8"/>
        </w:rPr>
        <w:t xml:space="preserve"> </w:t>
      </w:r>
      <w:r>
        <w:t>области Встречи с интересными людьми</w:t>
      </w:r>
    </w:p>
    <w:p w:rsidR="00495D8F" w:rsidRDefault="00B31066">
      <w:pPr>
        <w:pStyle w:val="a3"/>
        <w:spacing w:line="362" w:lineRule="auto"/>
        <w:ind w:right="6822"/>
        <w:jc w:val="left"/>
      </w:pPr>
      <w:r>
        <w:t>Презентация</w:t>
      </w:r>
      <w:r>
        <w:rPr>
          <w:spacing w:val="-18"/>
        </w:rPr>
        <w:t xml:space="preserve"> </w:t>
      </w:r>
      <w:r>
        <w:t>профессий Бизнес игра «Ярмарка»</w:t>
      </w:r>
    </w:p>
    <w:p w:rsidR="00495D8F" w:rsidRDefault="00B31066">
      <w:pPr>
        <w:pStyle w:val="2"/>
        <w:numPr>
          <w:ilvl w:val="2"/>
          <w:numId w:val="11"/>
        </w:numPr>
        <w:tabs>
          <w:tab w:val="left" w:pos="1994"/>
        </w:tabs>
        <w:spacing w:before="252" w:line="360" w:lineRule="auto"/>
        <w:ind w:left="567" w:right="937" w:firstLine="720"/>
        <w:jc w:val="both"/>
      </w:pPr>
      <w:bookmarkStart w:id="17" w:name="_bookmark16"/>
      <w:bookmarkEnd w:id="17"/>
      <w:r>
        <w:t>Модуль «Коллективная социально значимая деятельность в Движении</w:t>
      </w:r>
      <w:proofErr w:type="gramStart"/>
      <w:r>
        <w:t xml:space="preserve"> П</w:t>
      </w:r>
      <w:proofErr w:type="gramEnd"/>
      <w:r>
        <w:t>ервых»</w:t>
      </w:r>
    </w:p>
    <w:p w:rsidR="00495D8F" w:rsidRDefault="00B31066">
      <w:pPr>
        <w:pStyle w:val="a3"/>
        <w:spacing w:line="360" w:lineRule="auto"/>
        <w:ind w:right="941" w:firstLine="720"/>
      </w:pPr>
      <w:r>
        <w:t xml:space="preserve">Данный модуль содержит включает </w:t>
      </w:r>
      <w:r>
        <w:t>взаимодействие с Движением</w:t>
      </w:r>
      <w:proofErr w:type="gramStart"/>
      <w:r>
        <w:t xml:space="preserve"> П</w:t>
      </w:r>
      <w:proofErr w:type="gramEnd"/>
      <w:r>
        <w:t>ервых с целью формирования у детей представления о назначении Движения Первых, о его месте и роли в достижении приоритетных национальных целей Российской</w:t>
      </w:r>
      <w:r>
        <w:rPr>
          <w:spacing w:val="31"/>
        </w:rPr>
        <w:t xml:space="preserve">  </w:t>
      </w:r>
      <w:r>
        <w:t>Федерации</w:t>
      </w:r>
      <w:r>
        <w:rPr>
          <w:spacing w:val="35"/>
        </w:rPr>
        <w:t xml:space="preserve">  </w:t>
      </w:r>
      <w:r>
        <w:t>и</w:t>
      </w:r>
      <w:r>
        <w:rPr>
          <w:spacing w:val="33"/>
        </w:rPr>
        <w:t xml:space="preserve">  </w:t>
      </w:r>
      <w:r>
        <w:t>своем</w:t>
      </w:r>
      <w:r>
        <w:rPr>
          <w:spacing w:val="33"/>
        </w:rPr>
        <w:t xml:space="preserve">  </w:t>
      </w:r>
      <w:r>
        <w:t>личном</w:t>
      </w:r>
      <w:r>
        <w:rPr>
          <w:spacing w:val="33"/>
        </w:rPr>
        <w:t xml:space="preserve">  </w:t>
      </w:r>
      <w:r>
        <w:t>вкладе</w:t>
      </w:r>
      <w:r>
        <w:rPr>
          <w:spacing w:val="33"/>
        </w:rPr>
        <w:t xml:space="preserve">  </w:t>
      </w:r>
      <w:r>
        <w:t>в</w:t>
      </w:r>
      <w:r>
        <w:rPr>
          <w:spacing w:val="33"/>
        </w:rPr>
        <w:t xml:space="preserve">  </w:t>
      </w:r>
      <w:r>
        <w:t>социально</w:t>
      </w:r>
      <w:r>
        <w:rPr>
          <w:spacing w:val="34"/>
        </w:rPr>
        <w:t xml:space="preserve">  </w:t>
      </w:r>
      <w:r>
        <w:rPr>
          <w:spacing w:val="-2"/>
        </w:rPr>
        <w:t>значимую</w:t>
      </w:r>
    </w:p>
    <w:p w:rsidR="00495D8F" w:rsidRDefault="00495D8F">
      <w:pPr>
        <w:pStyle w:val="a3"/>
        <w:spacing w:line="360" w:lineRule="auto"/>
        <w:sectPr w:rsidR="00495D8F">
          <w:pgSz w:w="11900" w:h="16860"/>
          <w:pgMar w:top="660" w:right="283" w:bottom="720" w:left="566" w:header="0" w:footer="525" w:gutter="0"/>
          <w:cols w:space="720"/>
        </w:sectPr>
      </w:pPr>
    </w:p>
    <w:p w:rsidR="00495D8F" w:rsidRDefault="00B31066">
      <w:pPr>
        <w:pStyle w:val="a3"/>
        <w:spacing w:before="69" w:line="360" w:lineRule="auto"/>
        <w:ind w:right="936"/>
      </w:pPr>
      <w:r>
        <w:lastRenderedPageBreak/>
        <w:t xml:space="preserve">деятельность. В Программу воспитательной работы включены следующие </w:t>
      </w:r>
      <w:r>
        <w:rPr>
          <w:spacing w:val="-2"/>
        </w:rPr>
        <w:t>форматы:</w:t>
      </w:r>
    </w:p>
    <w:p w:rsidR="00495D8F" w:rsidRDefault="00B31066">
      <w:pPr>
        <w:pStyle w:val="a3"/>
        <w:spacing w:before="2" w:line="360" w:lineRule="auto"/>
        <w:ind w:right="937" w:firstLine="720"/>
      </w:pPr>
      <w:r>
        <w:t>программа</w:t>
      </w:r>
      <w:r>
        <w:rPr>
          <w:spacing w:val="-3"/>
        </w:rPr>
        <w:t xml:space="preserve"> </w:t>
      </w:r>
      <w:r>
        <w:t>профильной</w:t>
      </w:r>
      <w:r>
        <w:rPr>
          <w:spacing w:val="-1"/>
        </w:rPr>
        <w:t xml:space="preserve"> </w:t>
      </w:r>
      <w:r>
        <w:t>смены</w:t>
      </w:r>
      <w:r>
        <w:rPr>
          <w:spacing w:val="-2"/>
        </w:rPr>
        <w:t xml:space="preserve"> </w:t>
      </w:r>
      <w:r>
        <w:t>Движения</w:t>
      </w:r>
      <w:proofErr w:type="gramStart"/>
      <w:r>
        <w:rPr>
          <w:spacing w:val="-1"/>
        </w:rPr>
        <w:t xml:space="preserve"> </w:t>
      </w:r>
      <w:r>
        <w:t>П</w:t>
      </w:r>
      <w:proofErr w:type="gramEnd"/>
      <w:r>
        <w:t>ервых –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 xml:space="preserve">детей в возрасте от </w:t>
      </w:r>
      <w:r>
        <w:t>6,5</w:t>
      </w:r>
      <w:r>
        <w:t xml:space="preserve"> до 17 лет, выстроенные по логике конструктора профильных смен Движения Первых </w:t>
      </w:r>
      <w:r>
        <w:t>и направленные на приобщение подрастающего поколения к российским традиционным духовно-нравственным ценностям, создание условий для личностного развития и гражданского становления детей, усвоение ими норм поведения в интересах человека, семьи, общества и г</w:t>
      </w:r>
      <w:r>
        <w:t>осударства, вовлечение в деятельность Движения Первых;</w:t>
      </w:r>
    </w:p>
    <w:p w:rsidR="00495D8F" w:rsidRDefault="00B31066">
      <w:pPr>
        <w:pStyle w:val="a3"/>
        <w:spacing w:line="360" w:lineRule="auto"/>
        <w:ind w:right="940" w:firstLine="720"/>
      </w:pPr>
      <w:r>
        <w:t>тематический День</w:t>
      </w:r>
      <w:proofErr w:type="gramStart"/>
      <w:r>
        <w:t xml:space="preserve"> П</w:t>
      </w:r>
      <w:proofErr w:type="gramEnd"/>
      <w:r>
        <w:t>ервых - эффективно построенная система воспитательных событий, обеспечивающая, с одной стороны, просвещение и всестороннее развитие участников через их включение в различные виды пол</w:t>
      </w:r>
      <w:r>
        <w:t>езной и интересной деятельности, с другой - формирование и расширение представлений о Движении Первых, стимулирование активного участия в деятельности Движения Первых;</w:t>
      </w:r>
    </w:p>
    <w:p w:rsidR="00495D8F" w:rsidRDefault="00B31066">
      <w:pPr>
        <w:pStyle w:val="a3"/>
        <w:spacing w:before="1" w:line="360" w:lineRule="auto"/>
        <w:ind w:right="941" w:firstLine="720"/>
      </w:pPr>
      <w:r>
        <w:t>профильный отряд Движения</w:t>
      </w:r>
      <w:proofErr w:type="gramStart"/>
      <w:r>
        <w:t xml:space="preserve"> П</w:t>
      </w:r>
      <w:proofErr w:type="gramEnd"/>
      <w:r>
        <w:t>ервых – постоянно действующий орган детского самоуправления и</w:t>
      </w:r>
      <w:r>
        <w:t>з числа активного участников Движения Первых. Его деятельность строится на разработке и реализации детских инициатив, популяризующих полезную деятельность и возможности в Движении</w:t>
      </w:r>
      <w:proofErr w:type="gramStart"/>
      <w:r>
        <w:t xml:space="preserve"> П</w:t>
      </w:r>
      <w:proofErr w:type="gramEnd"/>
      <w:r>
        <w:t>ервых.</w:t>
      </w:r>
    </w:p>
    <w:p w:rsidR="00495D8F" w:rsidRDefault="00B31066">
      <w:pPr>
        <w:pStyle w:val="a3"/>
        <w:spacing w:line="360" w:lineRule="auto"/>
        <w:ind w:right="939" w:firstLine="720"/>
      </w:pPr>
      <w:r>
        <w:t>Воспитательный потенциал данного модуля реализуется в рамках следующ</w:t>
      </w:r>
      <w:r>
        <w:t>их мероприятий и форм воспитательной работы:</w:t>
      </w:r>
    </w:p>
    <w:p w:rsidR="00495D8F" w:rsidRDefault="00B31066">
      <w:pPr>
        <w:pStyle w:val="a3"/>
        <w:spacing w:line="360" w:lineRule="auto"/>
        <w:ind w:right="936" w:firstLine="720"/>
      </w:pPr>
      <w:r>
        <w:t>классные встречи с успешными активистами Движения</w:t>
      </w:r>
      <w:proofErr w:type="gramStart"/>
      <w:r>
        <w:t xml:space="preserve"> П</w:t>
      </w:r>
      <w:proofErr w:type="gramEnd"/>
      <w:r>
        <w:t>ервых - открытый диалог "путь к успеху", мотивационная встреча "равный - равному" способствует формированию активной жизненной позиции и уверенности в себе у уч</w:t>
      </w:r>
      <w:r>
        <w:t>астников смены на примере успеха ровесника;</w:t>
      </w:r>
    </w:p>
    <w:p w:rsidR="00495D8F" w:rsidRDefault="00B31066">
      <w:pPr>
        <w:pStyle w:val="a3"/>
        <w:spacing w:line="360" w:lineRule="auto"/>
        <w:ind w:right="941" w:firstLine="720"/>
      </w:pPr>
      <w:r>
        <w:t xml:space="preserve">волонтерские мастер-классы - проведение занятий и встреч для знакомства детей с принципами, направлениями </w:t>
      </w:r>
      <w:proofErr w:type="spellStart"/>
      <w:r>
        <w:t>волонтерства</w:t>
      </w:r>
      <w:proofErr w:type="spellEnd"/>
      <w:r>
        <w:t xml:space="preserve"> и его историей;</w:t>
      </w:r>
    </w:p>
    <w:p w:rsidR="00495D8F" w:rsidRDefault="00B31066">
      <w:pPr>
        <w:pStyle w:val="a3"/>
        <w:spacing w:line="360" w:lineRule="auto"/>
        <w:ind w:right="938" w:firstLine="720"/>
      </w:pPr>
      <w:r>
        <w:t>акции по благоустройству территории, посадке деревьев, уборке природных зон -</w:t>
      </w:r>
      <w:r>
        <w:t xml:space="preserve"> вклад в сохранение окружающей среды и экологическое </w:t>
      </w:r>
      <w:r>
        <w:rPr>
          <w:spacing w:val="-2"/>
        </w:rPr>
        <w:t>благополучие;</w:t>
      </w:r>
    </w:p>
    <w:p w:rsidR="00495D8F" w:rsidRDefault="00B31066">
      <w:pPr>
        <w:pStyle w:val="a3"/>
        <w:ind w:left="1287"/>
      </w:pPr>
      <w:r>
        <w:t>социальные</w:t>
      </w:r>
      <w:r>
        <w:rPr>
          <w:spacing w:val="58"/>
        </w:rPr>
        <w:t xml:space="preserve"> </w:t>
      </w:r>
      <w:r>
        <w:t>акции</w:t>
      </w:r>
      <w:r>
        <w:rPr>
          <w:spacing w:val="60"/>
        </w:rPr>
        <w:t xml:space="preserve"> </w:t>
      </w:r>
      <w:r>
        <w:t>-</w:t>
      </w:r>
      <w:r>
        <w:rPr>
          <w:spacing w:val="61"/>
        </w:rPr>
        <w:t xml:space="preserve"> </w:t>
      </w:r>
      <w:r>
        <w:t>мероприятия</w:t>
      </w:r>
      <w:r>
        <w:rPr>
          <w:spacing w:val="58"/>
        </w:rPr>
        <w:t xml:space="preserve"> </w:t>
      </w:r>
      <w:r>
        <w:t>по</w:t>
      </w:r>
      <w:r>
        <w:rPr>
          <w:spacing w:val="59"/>
        </w:rPr>
        <w:t xml:space="preserve"> </w:t>
      </w:r>
      <w:r>
        <w:t>сбору</w:t>
      </w:r>
      <w:r>
        <w:rPr>
          <w:spacing w:val="56"/>
        </w:rPr>
        <w:t xml:space="preserve"> </w:t>
      </w:r>
      <w:r>
        <w:t>вещей,</w:t>
      </w:r>
      <w:r>
        <w:rPr>
          <w:spacing w:val="58"/>
        </w:rPr>
        <w:t xml:space="preserve"> </w:t>
      </w:r>
      <w:r>
        <w:t>игрушек,</w:t>
      </w:r>
      <w:r>
        <w:rPr>
          <w:spacing w:val="59"/>
        </w:rPr>
        <w:t xml:space="preserve"> </w:t>
      </w:r>
      <w:r>
        <w:t>книг</w:t>
      </w:r>
      <w:r>
        <w:rPr>
          <w:spacing w:val="58"/>
        </w:rPr>
        <w:t xml:space="preserve"> </w:t>
      </w:r>
      <w:proofErr w:type="gramStart"/>
      <w:r>
        <w:rPr>
          <w:spacing w:val="-5"/>
        </w:rPr>
        <w:t>для</w:t>
      </w:r>
      <w:proofErr w:type="gramEnd"/>
    </w:p>
    <w:p w:rsidR="00495D8F" w:rsidRDefault="00495D8F">
      <w:pPr>
        <w:pStyle w:val="a3"/>
        <w:sectPr w:rsidR="00495D8F">
          <w:pgSz w:w="11900" w:h="16860"/>
          <w:pgMar w:top="660" w:right="283" w:bottom="720" w:left="566" w:header="0" w:footer="525" w:gutter="0"/>
          <w:cols w:space="720"/>
        </w:sectPr>
      </w:pPr>
    </w:p>
    <w:p w:rsidR="00495D8F" w:rsidRDefault="00B31066">
      <w:pPr>
        <w:pStyle w:val="a3"/>
        <w:spacing w:before="69" w:line="360" w:lineRule="auto"/>
        <w:ind w:right="946"/>
      </w:pPr>
      <w:r>
        <w:lastRenderedPageBreak/>
        <w:t>детских домов и малообеспеченных семей с целью развития у детей чувств сопричастности и социальной ответст</w:t>
      </w:r>
      <w:r>
        <w:t>венности;</w:t>
      </w:r>
    </w:p>
    <w:p w:rsidR="00495D8F" w:rsidRDefault="00B31066">
      <w:pPr>
        <w:pStyle w:val="a3"/>
        <w:spacing w:before="2" w:line="360" w:lineRule="auto"/>
        <w:ind w:right="939" w:firstLine="720"/>
      </w:pPr>
      <w:r>
        <w:t>организация мероприятий для младших отрядов - старшие дети помогают в организации игр, представлений и праздников для младших, что развивает навыки заботы о других и лидерские качества;</w:t>
      </w:r>
    </w:p>
    <w:p w:rsidR="00495D8F" w:rsidRDefault="00B31066">
      <w:pPr>
        <w:pStyle w:val="a3"/>
        <w:spacing w:line="360" w:lineRule="auto"/>
        <w:ind w:right="937" w:firstLine="720"/>
      </w:pPr>
      <w:r>
        <w:t xml:space="preserve">акции по защите животных - сбор корма для приютов, изготовление кормушек для птиц и так далее, что развивает чувство ответственности и </w:t>
      </w:r>
      <w:r>
        <w:rPr>
          <w:spacing w:val="-2"/>
        </w:rPr>
        <w:t>доброты;</w:t>
      </w:r>
    </w:p>
    <w:p w:rsidR="00495D8F" w:rsidRDefault="00B31066">
      <w:pPr>
        <w:pStyle w:val="a3"/>
        <w:spacing w:line="360" w:lineRule="auto"/>
        <w:ind w:right="939" w:firstLine="720"/>
      </w:pPr>
      <w:r>
        <w:t>обучение навыкам оказания первой помощи - тренинги по оказанию первой помощи помогают детям научиться заботиться</w:t>
      </w:r>
      <w:r>
        <w:t xml:space="preserve"> о других и быть полезными в экстренных ситуациях;</w:t>
      </w:r>
    </w:p>
    <w:p w:rsidR="00495D8F" w:rsidRDefault="00B31066">
      <w:pPr>
        <w:pStyle w:val="a3"/>
        <w:spacing w:before="1" w:line="360" w:lineRule="auto"/>
        <w:ind w:right="947" w:firstLine="720"/>
      </w:pPr>
      <w:r>
        <w:t>благоустройство мемориалов и памятных мест, изучение исторического значения этих</w:t>
      </w:r>
      <w:r>
        <w:rPr>
          <w:spacing w:val="-1"/>
        </w:rPr>
        <w:t xml:space="preserve"> </w:t>
      </w:r>
      <w:r>
        <w:t>объектов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целью</w:t>
      </w:r>
      <w:r>
        <w:rPr>
          <w:spacing w:val="-1"/>
        </w:rPr>
        <w:t xml:space="preserve"> </w:t>
      </w:r>
      <w:r>
        <w:t>укрепления</w:t>
      </w:r>
      <w:r>
        <w:rPr>
          <w:spacing w:val="-2"/>
        </w:rPr>
        <w:t xml:space="preserve"> </w:t>
      </w:r>
      <w:r>
        <w:t>патриотизма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чувства уважения</w:t>
      </w:r>
      <w:r>
        <w:rPr>
          <w:spacing w:val="-5"/>
        </w:rPr>
        <w:t xml:space="preserve"> </w:t>
      </w:r>
      <w:r>
        <w:t>к культурному наследию;</w:t>
      </w:r>
    </w:p>
    <w:p w:rsidR="00495D8F" w:rsidRDefault="00B31066">
      <w:pPr>
        <w:pStyle w:val="a3"/>
        <w:spacing w:line="360" w:lineRule="auto"/>
        <w:ind w:right="939" w:firstLine="720"/>
      </w:pPr>
      <w:proofErr w:type="spellStart"/>
      <w:r>
        <w:t>медиа-волонтерство</w:t>
      </w:r>
      <w:proofErr w:type="spellEnd"/>
      <w:r>
        <w:t xml:space="preserve"> - ведение</w:t>
      </w:r>
      <w:r>
        <w:rPr>
          <w:spacing w:val="-2"/>
        </w:rPr>
        <w:t xml:space="preserve"> </w:t>
      </w:r>
      <w:proofErr w:type="spellStart"/>
      <w:r>
        <w:t>блога</w:t>
      </w:r>
      <w:proofErr w:type="spellEnd"/>
      <w:r>
        <w:t xml:space="preserve">, </w:t>
      </w:r>
      <w:r>
        <w:t>создание</w:t>
      </w:r>
      <w:r>
        <w:rPr>
          <w:spacing w:val="-2"/>
        </w:rPr>
        <w:t xml:space="preserve"> </w:t>
      </w:r>
      <w:r>
        <w:t>фото-</w:t>
      </w:r>
      <w:r>
        <w:rPr>
          <w:spacing w:val="-1"/>
        </w:rPr>
        <w:t xml:space="preserve"> </w:t>
      </w:r>
      <w:r>
        <w:t>и видео продуктов</w:t>
      </w:r>
      <w:r>
        <w:rPr>
          <w:spacing w:val="-2"/>
        </w:rPr>
        <w:t xml:space="preserve"> </w:t>
      </w:r>
      <w:r>
        <w:t xml:space="preserve">о волонтерских инициативах МУ ДО </w:t>
      </w:r>
      <w:r>
        <w:t>ЗЛ</w:t>
      </w:r>
      <w:r>
        <w:t>ОЛ «</w:t>
      </w:r>
      <w:r>
        <w:t>Лесная</w:t>
      </w:r>
      <w:r>
        <w:t xml:space="preserve"> сказка</w:t>
      </w:r>
      <w:r>
        <w:t xml:space="preserve">» с целью развития навыков коммуникации </w:t>
      </w:r>
      <w:proofErr w:type="spellStart"/>
      <w:r>
        <w:t>медиа-творчества</w:t>
      </w:r>
      <w:proofErr w:type="spellEnd"/>
      <w:r>
        <w:t>.</w:t>
      </w:r>
    </w:p>
    <w:p w:rsidR="00495D8F" w:rsidRDefault="00B31066">
      <w:pPr>
        <w:pStyle w:val="2"/>
        <w:spacing w:before="4"/>
      </w:pPr>
      <w:r>
        <w:t>Ключевые</w:t>
      </w:r>
      <w:r>
        <w:rPr>
          <w:spacing w:val="-18"/>
        </w:rPr>
        <w:t xml:space="preserve"> </w:t>
      </w:r>
      <w:r>
        <w:t>мероприятия</w:t>
      </w:r>
      <w:r>
        <w:rPr>
          <w:spacing w:val="-13"/>
        </w:rPr>
        <w:t xml:space="preserve"> </w:t>
      </w:r>
      <w:r>
        <w:rPr>
          <w:spacing w:val="-2"/>
        </w:rPr>
        <w:t>модуля:</w:t>
      </w:r>
    </w:p>
    <w:p w:rsidR="00495D8F" w:rsidRDefault="00B31066">
      <w:pPr>
        <w:pStyle w:val="a3"/>
        <w:spacing w:before="155"/>
      </w:pPr>
      <w:r>
        <w:t>Тематический</w:t>
      </w:r>
      <w:r>
        <w:rPr>
          <w:spacing w:val="-7"/>
        </w:rPr>
        <w:t xml:space="preserve"> </w:t>
      </w:r>
      <w:r>
        <w:t>день</w:t>
      </w:r>
      <w:r>
        <w:rPr>
          <w:spacing w:val="-8"/>
        </w:rPr>
        <w:t xml:space="preserve"> </w:t>
      </w:r>
      <w:r>
        <w:t>«День</w:t>
      </w:r>
      <w:proofErr w:type="gramStart"/>
      <w:r>
        <w:rPr>
          <w:spacing w:val="-4"/>
        </w:rPr>
        <w:t xml:space="preserve"> </w:t>
      </w:r>
      <w:r>
        <w:rPr>
          <w:spacing w:val="-2"/>
        </w:rPr>
        <w:t>П</w:t>
      </w:r>
      <w:proofErr w:type="gramEnd"/>
      <w:r>
        <w:rPr>
          <w:spacing w:val="-2"/>
        </w:rPr>
        <w:t>ервых»</w:t>
      </w:r>
    </w:p>
    <w:p w:rsidR="00495D8F" w:rsidRDefault="00B31066">
      <w:pPr>
        <w:pStyle w:val="a3"/>
        <w:spacing w:before="163"/>
        <w:jc w:val="left"/>
      </w:pPr>
      <w:r>
        <w:t>Посещение</w:t>
      </w:r>
      <w:r>
        <w:rPr>
          <w:spacing w:val="-3"/>
        </w:rPr>
        <w:t xml:space="preserve"> </w:t>
      </w:r>
      <w:r>
        <w:t>музея</w:t>
      </w:r>
      <w:r>
        <w:rPr>
          <w:spacing w:val="64"/>
        </w:rPr>
        <w:t xml:space="preserve"> </w:t>
      </w:r>
      <w:r>
        <w:t>ВОВ</w:t>
      </w:r>
      <w:r>
        <w:rPr>
          <w:spacing w:val="-3"/>
        </w:rPr>
        <w:t xml:space="preserve"> </w:t>
      </w:r>
      <w:r>
        <w:t>"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тропам</w:t>
      </w:r>
      <w:r>
        <w:rPr>
          <w:spacing w:val="-5"/>
        </w:rPr>
        <w:t xml:space="preserve"> </w:t>
      </w:r>
      <w:r>
        <w:rPr>
          <w:spacing w:val="-2"/>
        </w:rPr>
        <w:t>памяти"</w:t>
      </w:r>
    </w:p>
    <w:p w:rsidR="00495D8F" w:rsidRDefault="00B31066">
      <w:pPr>
        <w:pStyle w:val="a3"/>
        <w:spacing w:before="161" w:line="360" w:lineRule="auto"/>
        <w:ind w:right="1501"/>
        <w:jc w:val="left"/>
      </w:pPr>
      <w:r>
        <w:t>День</w:t>
      </w:r>
      <w:r>
        <w:rPr>
          <w:spacing w:val="-5"/>
        </w:rPr>
        <w:t xml:space="preserve"> </w:t>
      </w:r>
      <w:r>
        <w:t>памяти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скорби</w:t>
      </w:r>
      <w:r>
        <w:rPr>
          <w:spacing w:val="-3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начала</w:t>
      </w:r>
      <w:r>
        <w:rPr>
          <w:spacing w:val="-6"/>
        </w:rPr>
        <w:t xml:space="preserve"> </w:t>
      </w:r>
      <w:r>
        <w:t>Великой</w:t>
      </w:r>
      <w:r>
        <w:rPr>
          <w:spacing w:val="-4"/>
        </w:rPr>
        <w:t xml:space="preserve"> </w:t>
      </w:r>
      <w:r>
        <w:t>Отечественной</w:t>
      </w:r>
      <w:r>
        <w:rPr>
          <w:spacing w:val="-4"/>
        </w:rPr>
        <w:t xml:space="preserve"> </w:t>
      </w:r>
      <w:r>
        <w:t>войны Акция «Письмо солдату»</w:t>
      </w:r>
    </w:p>
    <w:p w:rsidR="00495D8F" w:rsidRDefault="00B31066">
      <w:pPr>
        <w:pStyle w:val="a3"/>
        <w:spacing w:line="360" w:lineRule="auto"/>
        <w:jc w:val="left"/>
      </w:pPr>
      <w:r>
        <w:t>"Военно-спортивная</w:t>
      </w:r>
      <w:r>
        <w:rPr>
          <w:spacing w:val="-6"/>
        </w:rPr>
        <w:t xml:space="preserve"> </w:t>
      </w:r>
      <w:r>
        <w:t>игра:</w:t>
      </w:r>
      <w:r>
        <w:rPr>
          <w:spacing w:val="-8"/>
        </w:rPr>
        <w:t xml:space="preserve"> </w:t>
      </w:r>
      <w:r>
        <w:t>Зарница"</w:t>
      </w:r>
      <w:r>
        <w:rPr>
          <w:spacing w:val="-6"/>
        </w:rPr>
        <w:t xml:space="preserve"> </w:t>
      </w:r>
      <w:r>
        <w:t>(основы</w:t>
      </w:r>
      <w:r>
        <w:rPr>
          <w:spacing w:val="-6"/>
        </w:rPr>
        <w:t xml:space="preserve"> </w:t>
      </w:r>
      <w:r>
        <w:t>безопасности</w:t>
      </w:r>
      <w:r>
        <w:rPr>
          <w:spacing w:val="-9"/>
        </w:rPr>
        <w:t xml:space="preserve"> </w:t>
      </w:r>
      <w:r>
        <w:t>жизнедеятельности</w:t>
      </w:r>
      <w:r>
        <w:rPr>
          <w:spacing w:val="-6"/>
        </w:rPr>
        <w:t xml:space="preserve"> </w:t>
      </w:r>
      <w:r>
        <w:t>и военного дела)</w:t>
      </w:r>
    </w:p>
    <w:p w:rsidR="00495D8F" w:rsidRDefault="00B31066">
      <w:pPr>
        <w:pStyle w:val="a3"/>
        <w:jc w:val="left"/>
      </w:pPr>
      <w:r>
        <w:t>КТД</w:t>
      </w:r>
      <w:r>
        <w:rPr>
          <w:spacing w:val="62"/>
        </w:rPr>
        <w:t xml:space="preserve"> </w:t>
      </w:r>
      <w:r>
        <w:t>"Смотр</w:t>
      </w:r>
      <w:r>
        <w:rPr>
          <w:spacing w:val="-3"/>
        </w:rPr>
        <w:t xml:space="preserve"> </w:t>
      </w:r>
      <w:r>
        <w:t>строя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патриотической</w:t>
      </w:r>
      <w:r>
        <w:rPr>
          <w:spacing w:val="-3"/>
        </w:rPr>
        <w:t xml:space="preserve"> </w:t>
      </w:r>
      <w:r>
        <w:rPr>
          <w:spacing w:val="-2"/>
        </w:rPr>
        <w:t>песни"</w:t>
      </w:r>
    </w:p>
    <w:p w:rsidR="00495D8F" w:rsidRDefault="00495D8F">
      <w:pPr>
        <w:pStyle w:val="a3"/>
        <w:spacing w:before="96"/>
        <w:ind w:left="0"/>
        <w:jc w:val="left"/>
      </w:pPr>
    </w:p>
    <w:p w:rsidR="00495D8F" w:rsidRDefault="00B31066">
      <w:pPr>
        <w:pStyle w:val="2"/>
        <w:numPr>
          <w:ilvl w:val="1"/>
          <w:numId w:val="11"/>
        </w:numPr>
        <w:tabs>
          <w:tab w:val="left" w:pos="1708"/>
        </w:tabs>
        <w:ind w:left="1708" w:hanging="421"/>
        <w:jc w:val="both"/>
      </w:pPr>
      <w:bookmarkStart w:id="18" w:name="_bookmark17"/>
      <w:bookmarkEnd w:id="18"/>
      <w:r>
        <w:t>Вариативные</w:t>
      </w:r>
      <w:r>
        <w:rPr>
          <w:spacing w:val="-12"/>
        </w:rPr>
        <w:t xml:space="preserve"> </w:t>
      </w:r>
      <w:r>
        <w:rPr>
          <w:spacing w:val="-2"/>
        </w:rPr>
        <w:t>модули</w:t>
      </w:r>
    </w:p>
    <w:p w:rsidR="00495D8F" w:rsidRDefault="00B31066">
      <w:pPr>
        <w:pStyle w:val="2"/>
        <w:numPr>
          <w:ilvl w:val="2"/>
          <w:numId w:val="11"/>
        </w:numPr>
        <w:tabs>
          <w:tab w:val="left" w:pos="1916"/>
        </w:tabs>
        <w:spacing w:before="163"/>
        <w:ind w:left="1916" w:hanging="629"/>
        <w:jc w:val="both"/>
      </w:pPr>
      <w:bookmarkStart w:id="19" w:name="_bookmark18"/>
      <w:bookmarkEnd w:id="19"/>
      <w:r>
        <w:t>Модуль</w:t>
      </w:r>
      <w:r>
        <w:rPr>
          <w:spacing w:val="-6"/>
        </w:rPr>
        <w:t xml:space="preserve"> </w:t>
      </w:r>
      <w:r>
        <w:t>«Экскурсии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походы»</w:t>
      </w:r>
    </w:p>
    <w:p w:rsidR="00495D8F" w:rsidRDefault="00B31066">
      <w:pPr>
        <w:pStyle w:val="a3"/>
        <w:spacing w:before="155" w:line="360" w:lineRule="auto"/>
        <w:ind w:right="938" w:firstLine="720"/>
      </w:pPr>
      <w:r>
        <w:t>Для</w:t>
      </w:r>
      <w:r>
        <w:t xml:space="preserve"> детей и подростков организуются тематические экскурсии: </w:t>
      </w:r>
      <w:proofErr w:type="spellStart"/>
      <w:r>
        <w:t>профориентационные</w:t>
      </w:r>
      <w:proofErr w:type="spellEnd"/>
      <w:r>
        <w:t>, экскурсии по памятным местам и местам боевой славы, в музей, картинную галерею, технопарк.</w:t>
      </w:r>
    </w:p>
    <w:p w:rsidR="00495D8F" w:rsidRDefault="00B31066">
      <w:pPr>
        <w:pStyle w:val="a3"/>
        <w:spacing w:line="321" w:lineRule="exact"/>
        <w:ind w:left="1287"/>
      </w:pPr>
      <w:r>
        <w:t>На</w:t>
      </w:r>
      <w:r>
        <w:rPr>
          <w:spacing w:val="36"/>
        </w:rPr>
        <w:t xml:space="preserve">  </w:t>
      </w:r>
      <w:r>
        <w:t>экскурсиях,</w:t>
      </w:r>
      <w:r>
        <w:rPr>
          <w:spacing w:val="39"/>
        </w:rPr>
        <w:t xml:space="preserve">  </w:t>
      </w:r>
      <w:r>
        <w:t>в</w:t>
      </w:r>
      <w:r>
        <w:rPr>
          <w:spacing w:val="37"/>
        </w:rPr>
        <w:t xml:space="preserve">  </w:t>
      </w:r>
      <w:r>
        <w:t>походах</w:t>
      </w:r>
      <w:r>
        <w:rPr>
          <w:spacing w:val="39"/>
        </w:rPr>
        <w:t xml:space="preserve">  </w:t>
      </w:r>
      <w:r>
        <w:t>создаются</w:t>
      </w:r>
      <w:r>
        <w:rPr>
          <w:spacing w:val="39"/>
        </w:rPr>
        <w:t xml:space="preserve">  </w:t>
      </w:r>
      <w:r>
        <w:t>благоприятные</w:t>
      </w:r>
      <w:r>
        <w:rPr>
          <w:spacing w:val="39"/>
        </w:rPr>
        <w:t xml:space="preserve">  </w:t>
      </w:r>
      <w:r>
        <w:t>условия</w:t>
      </w:r>
      <w:r>
        <w:rPr>
          <w:spacing w:val="40"/>
        </w:rPr>
        <w:t xml:space="preserve">  </w:t>
      </w:r>
      <w:proofErr w:type="gramStart"/>
      <w:r>
        <w:rPr>
          <w:spacing w:val="-5"/>
        </w:rPr>
        <w:t>для</w:t>
      </w:r>
      <w:proofErr w:type="gramEnd"/>
    </w:p>
    <w:p w:rsidR="00495D8F" w:rsidRDefault="00495D8F">
      <w:pPr>
        <w:pStyle w:val="a3"/>
        <w:spacing w:line="321" w:lineRule="exact"/>
        <w:sectPr w:rsidR="00495D8F">
          <w:pgSz w:w="11900" w:h="16860"/>
          <w:pgMar w:top="660" w:right="283" w:bottom="720" w:left="566" w:header="0" w:footer="525" w:gutter="0"/>
          <w:cols w:space="720"/>
        </w:sectPr>
      </w:pPr>
    </w:p>
    <w:p w:rsidR="00495D8F" w:rsidRDefault="00B31066">
      <w:pPr>
        <w:pStyle w:val="a3"/>
        <w:spacing w:before="69" w:line="360" w:lineRule="auto"/>
        <w:ind w:right="944"/>
      </w:pPr>
      <w:r>
        <w:lastRenderedPageBreak/>
        <w:t>во</w:t>
      </w:r>
      <w:r>
        <w:t>спитания у детей самостоятельности и ответственности, формирования у</w:t>
      </w:r>
      <w:r>
        <w:rPr>
          <w:spacing w:val="40"/>
        </w:rPr>
        <w:t xml:space="preserve"> </w:t>
      </w:r>
      <w:r>
        <w:t xml:space="preserve">них навыков безопасного поведения в природной среде, </w:t>
      </w:r>
      <w:proofErr w:type="spellStart"/>
      <w:r>
        <w:t>самообслуживающего</w:t>
      </w:r>
      <w:proofErr w:type="spellEnd"/>
      <w:r>
        <w:t xml:space="preserve"> труда, обучения рациональному использованию своего времени, сил и </w:t>
      </w:r>
      <w:r>
        <w:rPr>
          <w:spacing w:val="-2"/>
        </w:rPr>
        <w:t>имущества.</w:t>
      </w:r>
    </w:p>
    <w:p w:rsidR="00495D8F" w:rsidRDefault="00B31066">
      <w:pPr>
        <w:pStyle w:val="a3"/>
        <w:tabs>
          <w:tab w:val="left" w:pos="1735"/>
          <w:tab w:val="left" w:pos="3500"/>
          <w:tab w:val="left" w:pos="4023"/>
          <w:tab w:val="left" w:pos="5302"/>
          <w:tab w:val="left" w:pos="6225"/>
          <w:tab w:val="left" w:pos="7864"/>
          <w:tab w:val="left" w:pos="9273"/>
        </w:tabs>
        <w:spacing w:before="1" w:line="360" w:lineRule="auto"/>
        <w:ind w:right="941" w:firstLine="720"/>
        <w:jc w:val="left"/>
      </w:pPr>
      <w:r>
        <w:rPr>
          <w:spacing w:val="-10"/>
        </w:rPr>
        <w:t>В</w:t>
      </w:r>
      <w:r>
        <w:tab/>
      </w:r>
      <w:r>
        <w:rPr>
          <w:spacing w:val="-2"/>
        </w:rPr>
        <w:t>зависимости</w:t>
      </w:r>
      <w:r>
        <w:tab/>
      </w:r>
      <w:r>
        <w:rPr>
          <w:spacing w:val="-6"/>
        </w:rPr>
        <w:t>от</w:t>
      </w:r>
      <w:r>
        <w:tab/>
      </w:r>
      <w:r>
        <w:rPr>
          <w:spacing w:val="-2"/>
        </w:rPr>
        <w:t>возраста</w:t>
      </w:r>
      <w:r>
        <w:tab/>
      </w:r>
      <w:r>
        <w:rPr>
          <w:spacing w:val="-2"/>
        </w:rPr>
        <w:t>детей</w:t>
      </w:r>
      <w:r>
        <w:tab/>
      </w:r>
      <w:r>
        <w:rPr>
          <w:spacing w:val="-2"/>
        </w:rPr>
        <w:t>выбира</w:t>
      </w:r>
      <w:r>
        <w:rPr>
          <w:spacing w:val="-2"/>
        </w:rPr>
        <w:t>ется</w:t>
      </w:r>
      <w:r>
        <w:tab/>
      </w:r>
      <w:r>
        <w:rPr>
          <w:spacing w:val="-2"/>
        </w:rPr>
        <w:t>тематика,</w:t>
      </w:r>
      <w:r>
        <w:tab/>
      </w:r>
      <w:r>
        <w:rPr>
          <w:spacing w:val="-2"/>
        </w:rPr>
        <w:t xml:space="preserve">форма, </w:t>
      </w:r>
      <w:r>
        <w:t>продолжительность, оценка результативности экскурсии и похода.</w:t>
      </w:r>
    </w:p>
    <w:p w:rsidR="00495D8F" w:rsidRDefault="00B31066">
      <w:pPr>
        <w:pStyle w:val="a3"/>
        <w:tabs>
          <w:tab w:val="left" w:pos="2179"/>
          <w:tab w:val="left" w:pos="3937"/>
          <w:tab w:val="left" w:pos="5204"/>
          <w:tab w:val="left" w:pos="7269"/>
          <w:tab w:val="left" w:pos="8650"/>
        </w:tabs>
        <w:spacing w:line="362" w:lineRule="auto"/>
        <w:ind w:right="944" w:firstLine="720"/>
        <w:jc w:val="left"/>
      </w:pPr>
      <w:r>
        <w:rPr>
          <w:spacing w:val="-4"/>
        </w:rPr>
        <w:t>При</w:t>
      </w:r>
      <w:r>
        <w:tab/>
      </w:r>
      <w:r>
        <w:rPr>
          <w:spacing w:val="-2"/>
        </w:rPr>
        <w:t>реализации</w:t>
      </w:r>
      <w:r>
        <w:tab/>
      </w:r>
      <w:r>
        <w:rPr>
          <w:spacing w:val="-2"/>
        </w:rPr>
        <w:t>модуля</w:t>
      </w:r>
      <w:r>
        <w:tab/>
      </w:r>
      <w:r>
        <w:rPr>
          <w:spacing w:val="-2"/>
        </w:rPr>
        <w:t>используются</w:t>
      </w:r>
      <w:r>
        <w:tab/>
      </w:r>
      <w:r>
        <w:rPr>
          <w:spacing w:val="-2"/>
        </w:rPr>
        <w:t>ресурсы</w:t>
      </w:r>
      <w:r>
        <w:tab/>
      </w:r>
      <w:r>
        <w:rPr>
          <w:spacing w:val="-2"/>
        </w:rPr>
        <w:t xml:space="preserve">учреждений </w:t>
      </w:r>
      <w:r>
        <w:t>дополнительного образования и партнерские организации:</w:t>
      </w:r>
    </w:p>
    <w:p w:rsidR="00495D8F" w:rsidRDefault="00B31066">
      <w:pPr>
        <w:pStyle w:val="2"/>
        <w:jc w:val="left"/>
      </w:pPr>
      <w:r>
        <w:t>Ключевые</w:t>
      </w:r>
      <w:r>
        <w:rPr>
          <w:spacing w:val="-18"/>
        </w:rPr>
        <w:t xml:space="preserve"> </w:t>
      </w:r>
      <w:r>
        <w:t>мероприятия</w:t>
      </w:r>
      <w:r>
        <w:rPr>
          <w:spacing w:val="-13"/>
        </w:rPr>
        <w:t xml:space="preserve"> </w:t>
      </w:r>
      <w:r>
        <w:rPr>
          <w:spacing w:val="-2"/>
        </w:rPr>
        <w:t>модуля:</w:t>
      </w:r>
    </w:p>
    <w:p w:rsidR="00495D8F" w:rsidRDefault="00B31066">
      <w:pPr>
        <w:pStyle w:val="a3"/>
        <w:spacing w:before="155"/>
        <w:jc w:val="left"/>
      </w:pPr>
      <w:proofErr w:type="spellStart"/>
      <w:r>
        <w:rPr>
          <w:spacing w:val="-2"/>
        </w:rPr>
        <w:t>Четырехборье</w:t>
      </w:r>
      <w:proofErr w:type="spellEnd"/>
    </w:p>
    <w:p w:rsidR="00495D8F" w:rsidRDefault="00B31066">
      <w:pPr>
        <w:pStyle w:val="a3"/>
        <w:spacing w:before="160"/>
        <w:jc w:val="left"/>
      </w:pPr>
      <w:r>
        <w:t>Маршрутная</w:t>
      </w:r>
      <w:r>
        <w:rPr>
          <w:spacing w:val="-7"/>
        </w:rPr>
        <w:t xml:space="preserve"> </w:t>
      </w:r>
      <w:r>
        <w:t>игра</w:t>
      </w:r>
      <w:r>
        <w:rPr>
          <w:spacing w:val="-7"/>
        </w:rPr>
        <w:t xml:space="preserve"> </w:t>
      </w:r>
      <w:r>
        <w:t>«Экологическая</w:t>
      </w:r>
      <w:r>
        <w:rPr>
          <w:spacing w:val="-7"/>
        </w:rPr>
        <w:t xml:space="preserve"> </w:t>
      </w:r>
      <w:r>
        <w:rPr>
          <w:spacing w:val="-2"/>
        </w:rPr>
        <w:t>экспедиция»</w:t>
      </w:r>
    </w:p>
    <w:p w:rsidR="00495D8F" w:rsidRDefault="00495D8F">
      <w:pPr>
        <w:pStyle w:val="a3"/>
        <w:spacing w:before="98"/>
        <w:ind w:left="0"/>
        <w:jc w:val="left"/>
      </w:pPr>
    </w:p>
    <w:p w:rsidR="00495D8F" w:rsidRDefault="00B31066">
      <w:pPr>
        <w:pStyle w:val="2"/>
        <w:numPr>
          <w:ilvl w:val="2"/>
          <w:numId w:val="11"/>
        </w:numPr>
        <w:tabs>
          <w:tab w:val="left" w:pos="1916"/>
        </w:tabs>
        <w:ind w:left="1916" w:hanging="629"/>
        <w:jc w:val="both"/>
      </w:pPr>
      <w:bookmarkStart w:id="20" w:name="_bookmark19"/>
      <w:bookmarkEnd w:id="20"/>
      <w:r>
        <w:t>Модуль</w:t>
      </w:r>
      <w:r>
        <w:rPr>
          <w:spacing w:val="-5"/>
        </w:rPr>
        <w:t xml:space="preserve"> </w:t>
      </w:r>
      <w:r>
        <w:t>«Кружки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секции»</w:t>
      </w:r>
    </w:p>
    <w:p w:rsidR="00495D8F" w:rsidRDefault="00B31066">
      <w:pPr>
        <w:pStyle w:val="a3"/>
        <w:spacing w:before="156" w:line="360" w:lineRule="auto"/>
        <w:ind w:right="937" w:firstLine="720"/>
      </w:pPr>
      <w:r>
        <w:t xml:space="preserve">Дополнительное образование детей в МУ ДО </w:t>
      </w:r>
      <w:r>
        <w:t>ЗЛ</w:t>
      </w:r>
      <w:r>
        <w:t>ОЛ «</w:t>
      </w:r>
      <w:r>
        <w:t>Лесная</w:t>
      </w:r>
      <w:r>
        <w:t xml:space="preserve"> сказка</w:t>
      </w:r>
      <w:r>
        <w:t>» является одним из основных видов деятельности и реализовывается через программу смены.</w:t>
      </w:r>
    </w:p>
    <w:p w:rsidR="00495D8F" w:rsidRDefault="00B31066">
      <w:pPr>
        <w:pStyle w:val="a3"/>
        <w:spacing w:before="1" w:line="360" w:lineRule="auto"/>
        <w:ind w:right="939" w:firstLine="720"/>
      </w:pPr>
      <w:r>
        <w:t xml:space="preserve">Реализация воспитательного потенциала дополнительного </w:t>
      </w:r>
      <w:r>
        <w:t xml:space="preserve">образования в рамках шести направленностей дополнительных </w:t>
      </w:r>
      <w:proofErr w:type="spellStart"/>
      <w:r>
        <w:t>общеразвивающих</w:t>
      </w:r>
      <w:proofErr w:type="spellEnd"/>
      <w:r>
        <w:t xml:space="preserve"> программ: социально-гуманитарная; художественная; </w:t>
      </w:r>
      <w:proofErr w:type="spellStart"/>
      <w:r>
        <w:t>естественно-научная</w:t>
      </w:r>
      <w:proofErr w:type="spellEnd"/>
      <w:r>
        <w:t xml:space="preserve">; техническая; туристско-краеведческая; </w:t>
      </w:r>
      <w:proofErr w:type="spellStart"/>
      <w:r>
        <w:t>физкультурн</w:t>
      </w:r>
      <w:proofErr w:type="gramStart"/>
      <w:r>
        <w:t>о</w:t>
      </w:r>
      <w:proofErr w:type="spellEnd"/>
      <w:r>
        <w:t>-</w:t>
      </w:r>
      <w:proofErr w:type="gramEnd"/>
      <w:r>
        <w:t xml:space="preserve"> спортивная.</w:t>
      </w:r>
    </w:p>
    <w:p w:rsidR="00495D8F" w:rsidRDefault="00B31066">
      <w:pPr>
        <w:pStyle w:val="a3"/>
        <w:spacing w:line="360" w:lineRule="auto"/>
        <w:ind w:right="938" w:firstLine="720"/>
      </w:pPr>
      <w:r>
        <w:t>В рамках работы лагеря учащиеся осваивают допол</w:t>
      </w:r>
      <w:r>
        <w:t>нительные общеобразовательные (</w:t>
      </w:r>
      <w:proofErr w:type="spellStart"/>
      <w:r>
        <w:t>общеразвивающие</w:t>
      </w:r>
      <w:proofErr w:type="spellEnd"/>
      <w:r>
        <w:t>) программы.</w:t>
      </w:r>
    </w:p>
    <w:p w:rsidR="00495D8F" w:rsidRDefault="00B31066">
      <w:pPr>
        <w:pStyle w:val="a3"/>
        <w:spacing w:line="362" w:lineRule="auto"/>
        <w:ind w:right="571"/>
      </w:pPr>
      <w:r>
        <w:t>Педагоги лагеря «Ровесник» ежегодно предлагают целый список самых разнообразных</w:t>
      </w:r>
      <w:r>
        <w:rPr>
          <w:spacing w:val="40"/>
        </w:rPr>
        <w:t xml:space="preserve"> </w:t>
      </w:r>
      <w:r>
        <w:t>творческих кружков:</w:t>
      </w:r>
    </w:p>
    <w:p w:rsidR="00495D8F" w:rsidRDefault="00B31066">
      <w:pPr>
        <w:pStyle w:val="a5"/>
        <w:numPr>
          <w:ilvl w:val="0"/>
          <w:numId w:val="14"/>
        </w:numPr>
        <w:tabs>
          <w:tab w:val="left" w:pos="1994"/>
        </w:tabs>
        <w:spacing w:line="337" w:lineRule="exact"/>
        <w:ind w:left="1994" w:hanging="359"/>
        <w:rPr>
          <w:sz w:val="28"/>
        </w:rPr>
      </w:pPr>
      <w:r>
        <w:rPr>
          <w:spacing w:val="-2"/>
          <w:sz w:val="28"/>
        </w:rPr>
        <w:t>физкультурно-оздоровительный;</w:t>
      </w:r>
    </w:p>
    <w:p w:rsidR="00495D8F" w:rsidRDefault="00B31066">
      <w:pPr>
        <w:pStyle w:val="a5"/>
        <w:numPr>
          <w:ilvl w:val="0"/>
          <w:numId w:val="14"/>
        </w:numPr>
        <w:tabs>
          <w:tab w:val="left" w:pos="2006"/>
        </w:tabs>
        <w:spacing w:before="158"/>
        <w:ind w:left="2006" w:hanging="359"/>
        <w:rPr>
          <w:sz w:val="28"/>
        </w:rPr>
      </w:pPr>
      <w:r>
        <w:rPr>
          <w:spacing w:val="-2"/>
          <w:sz w:val="28"/>
        </w:rPr>
        <w:t>танцевальный;</w:t>
      </w:r>
    </w:p>
    <w:p w:rsidR="00495D8F" w:rsidRDefault="00B31066">
      <w:pPr>
        <w:pStyle w:val="a5"/>
        <w:numPr>
          <w:ilvl w:val="0"/>
          <w:numId w:val="14"/>
        </w:numPr>
        <w:tabs>
          <w:tab w:val="left" w:pos="2006"/>
        </w:tabs>
        <w:spacing w:before="161"/>
        <w:ind w:left="2006" w:hanging="359"/>
        <w:rPr>
          <w:sz w:val="28"/>
        </w:rPr>
      </w:pPr>
      <w:r>
        <w:rPr>
          <w:spacing w:val="-4"/>
          <w:sz w:val="28"/>
        </w:rPr>
        <w:t>НВП;</w:t>
      </w:r>
    </w:p>
    <w:p w:rsidR="00495D8F" w:rsidRDefault="00B31066">
      <w:pPr>
        <w:pStyle w:val="a5"/>
        <w:numPr>
          <w:ilvl w:val="0"/>
          <w:numId w:val="14"/>
        </w:numPr>
        <w:tabs>
          <w:tab w:val="left" w:pos="2007"/>
        </w:tabs>
        <w:spacing w:before="161"/>
        <w:ind w:left="2007"/>
        <w:jc w:val="left"/>
        <w:rPr>
          <w:sz w:val="28"/>
        </w:rPr>
      </w:pPr>
      <w:proofErr w:type="spellStart"/>
      <w:r>
        <w:rPr>
          <w:spacing w:val="-2"/>
          <w:sz w:val="28"/>
        </w:rPr>
        <w:t>ИЗОдеятельность</w:t>
      </w:r>
      <w:proofErr w:type="spellEnd"/>
      <w:r>
        <w:rPr>
          <w:spacing w:val="-2"/>
          <w:sz w:val="28"/>
        </w:rPr>
        <w:t>;</w:t>
      </w:r>
    </w:p>
    <w:p w:rsidR="00495D8F" w:rsidRDefault="00B31066">
      <w:pPr>
        <w:pStyle w:val="a5"/>
        <w:numPr>
          <w:ilvl w:val="0"/>
          <w:numId w:val="14"/>
        </w:numPr>
        <w:tabs>
          <w:tab w:val="left" w:pos="2007"/>
        </w:tabs>
        <w:spacing w:before="158"/>
        <w:ind w:left="2007"/>
        <w:jc w:val="left"/>
        <w:rPr>
          <w:sz w:val="28"/>
        </w:rPr>
      </w:pPr>
      <w:r>
        <w:rPr>
          <w:sz w:val="28"/>
        </w:rPr>
        <w:t>Умелые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ручки;</w:t>
      </w:r>
    </w:p>
    <w:p w:rsidR="00495D8F" w:rsidRDefault="00B31066">
      <w:pPr>
        <w:pStyle w:val="a5"/>
        <w:numPr>
          <w:ilvl w:val="0"/>
          <w:numId w:val="14"/>
        </w:numPr>
        <w:tabs>
          <w:tab w:val="left" w:pos="2007"/>
        </w:tabs>
        <w:spacing w:before="162"/>
        <w:ind w:left="2007"/>
        <w:jc w:val="left"/>
        <w:rPr>
          <w:sz w:val="28"/>
        </w:rPr>
      </w:pPr>
      <w:r>
        <w:rPr>
          <w:spacing w:val="-2"/>
          <w:sz w:val="28"/>
        </w:rPr>
        <w:t>театральный;</w:t>
      </w:r>
    </w:p>
    <w:p w:rsidR="00495D8F" w:rsidRDefault="00B31066">
      <w:pPr>
        <w:pStyle w:val="a5"/>
        <w:numPr>
          <w:ilvl w:val="0"/>
          <w:numId w:val="14"/>
        </w:numPr>
        <w:tabs>
          <w:tab w:val="left" w:pos="2007"/>
        </w:tabs>
        <w:spacing w:before="158"/>
        <w:ind w:left="2007"/>
        <w:jc w:val="left"/>
        <w:rPr>
          <w:sz w:val="28"/>
        </w:rPr>
      </w:pPr>
      <w:r>
        <w:rPr>
          <w:sz w:val="28"/>
        </w:rPr>
        <w:t>игровая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«Первоклашка».</w:t>
      </w:r>
    </w:p>
    <w:p w:rsidR="00495D8F" w:rsidRDefault="00495D8F">
      <w:pPr>
        <w:pStyle w:val="a5"/>
        <w:jc w:val="left"/>
        <w:rPr>
          <w:sz w:val="28"/>
        </w:rPr>
        <w:sectPr w:rsidR="00495D8F">
          <w:pgSz w:w="11900" w:h="16860"/>
          <w:pgMar w:top="660" w:right="283" w:bottom="720" w:left="566" w:header="0" w:footer="525" w:gutter="0"/>
          <w:cols w:space="720"/>
        </w:sectPr>
      </w:pPr>
    </w:p>
    <w:p w:rsidR="00495D8F" w:rsidRDefault="00B31066">
      <w:pPr>
        <w:pStyle w:val="2"/>
        <w:spacing w:before="74"/>
        <w:ind w:left="1647"/>
        <w:jc w:val="left"/>
      </w:pPr>
      <w:r>
        <w:lastRenderedPageBreak/>
        <w:t>Ключевые</w:t>
      </w:r>
      <w:r>
        <w:rPr>
          <w:spacing w:val="-17"/>
        </w:rPr>
        <w:t xml:space="preserve"> </w:t>
      </w:r>
      <w:r>
        <w:t>мероприятия</w:t>
      </w:r>
      <w:r>
        <w:rPr>
          <w:spacing w:val="-13"/>
        </w:rPr>
        <w:t xml:space="preserve"> </w:t>
      </w:r>
      <w:r>
        <w:rPr>
          <w:spacing w:val="-2"/>
        </w:rPr>
        <w:t>модуля:</w:t>
      </w:r>
    </w:p>
    <w:p w:rsidR="00495D8F" w:rsidRDefault="00B31066">
      <w:pPr>
        <w:pStyle w:val="a3"/>
        <w:spacing w:before="156" w:line="362" w:lineRule="auto"/>
        <w:ind w:left="1407" w:right="6353"/>
        <w:jc w:val="left"/>
      </w:pPr>
      <w:r>
        <w:t>Конкурсы рисунков Танцевальные</w:t>
      </w:r>
      <w:r>
        <w:rPr>
          <w:spacing w:val="-18"/>
        </w:rPr>
        <w:t xml:space="preserve"> </w:t>
      </w:r>
      <w:proofErr w:type="spellStart"/>
      <w:r>
        <w:t>флешмобы</w:t>
      </w:r>
      <w:proofErr w:type="spellEnd"/>
    </w:p>
    <w:p w:rsidR="00495D8F" w:rsidRDefault="00B31066">
      <w:pPr>
        <w:pStyle w:val="a3"/>
        <w:spacing w:line="360" w:lineRule="auto"/>
        <w:ind w:left="1407" w:right="4417"/>
        <w:jc w:val="left"/>
      </w:pPr>
      <w:r>
        <w:t>Спортивные</w:t>
      </w:r>
      <w:r>
        <w:rPr>
          <w:spacing w:val="-12"/>
        </w:rPr>
        <w:t xml:space="preserve"> </w:t>
      </w:r>
      <w:r>
        <w:t>соревнования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эстафеты Театральные вечера</w:t>
      </w:r>
    </w:p>
    <w:p w:rsidR="00495D8F" w:rsidRDefault="00B31066">
      <w:pPr>
        <w:pStyle w:val="a3"/>
        <w:spacing w:line="321" w:lineRule="exact"/>
        <w:ind w:left="1407"/>
        <w:jc w:val="left"/>
      </w:pPr>
      <w:r>
        <w:t xml:space="preserve">Битва </w:t>
      </w:r>
      <w:r>
        <w:rPr>
          <w:spacing w:val="-2"/>
        </w:rPr>
        <w:t>хоров</w:t>
      </w:r>
    </w:p>
    <w:p w:rsidR="00495D8F" w:rsidRDefault="00B31066">
      <w:pPr>
        <w:pStyle w:val="a3"/>
        <w:spacing w:before="156"/>
        <w:ind w:left="1407"/>
        <w:jc w:val="left"/>
      </w:pPr>
      <w:r>
        <w:t>Выставки</w:t>
      </w:r>
      <w:r>
        <w:rPr>
          <w:spacing w:val="-5"/>
        </w:rPr>
        <w:t xml:space="preserve"> </w:t>
      </w:r>
      <w:r>
        <w:t>детских</w:t>
      </w:r>
      <w:r>
        <w:rPr>
          <w:spacing w:val="-6"/>
        </w:rPr>
        <w:t xml:space="preserve"> </w:t>
      </w:r>
      <w:r>
        <w:t>работ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конце</w:t>
      </w:r>
      <w:r>
        <w:rPr>
          <w:spacing w:val="-2"/>
        </w:rPr>
        <w:t xml:space="preserve"> </w:t>
      </w:r>
      <w:r>
        <w:rPr>
          <w:spacing w:val="-4"/>
        </w:rPr>
        <w:t>смены</w:t>
      </w:r>
    </w:p>
    <w:p w:rsidR="00495D8F" w:rsidRDefault="00495D8F">
      <w:pPr>
        <w:pStyle w:val="a3"/>
        <w:spacing w:before="258"/>
        <w:ind w:left="0"/>
        <w:jc w:val="left"/>
      </w:pPr>
    </w:p>
    <w:p w:rsidR="00495D8F" w:rsidRDefault="00B31066">
      <w:pPr>
        <w:pStyle w:val="2"/>
        <w:numPr>
          <w:ilvl w:val="2"/>
          <w:numId w:val="11"/>
        </w:numPr>
        <w:tabs>
          <w:tab w:val="left" w:pos="1916"/>
        </w:tabs>
        <w:ind w:left="1916" w:hanging="629"/>
        <w:jc w:val="both"/>
      </w:pPr>
      <w:bookmarkStart w:id="21" w:name="_bookmark20"/>
      <w:bookmarkEnd w:id="21"/>
      <w:r>
        <w:t>Модуль</w:t>
      </w:r>
      <w:r>
        <w:rPr>
          <w:spacing w:val="-6"/>
        </w:rPr>
        <w:t xml:space="preserve"> </w:t>
      </w:r>
      <w:r>
        <w:t>«</w:t>
      </w:r>
      <w:proofErr w:type="gramStart"/>
      <w:r>
        <w:t>Цифровая</w:t>
      </w:r>
      <w:proofErr w:type="gramEnd"/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proofErr w:type="spellStart"/>
      <w:r>
        <w:t>медиа-</w:t>
      </w:r>
      <w:r>
        <w:rPr>
          <w:spacing w:val="-2"/>
        </w:rPr>
        <w:t>среда</w:t>
      </w:r>
      <w:proofErr w:type="spellEnd"/>
      <w:r>
        <w:rPr>
          <w:spacing w:val="-2"/>
        </w:rPr>
        <w:t>»</w:t>
      </w:r>
    </w:p>
    <w:p w:rsidR="00495D8F" w:rsidRDefault="00B31066">
      <w:pPr>
        <w:pStyle w:val="a3"/>
        <w:spacing w:before="156" w:line="362" w:lineRule="auto"/>
        <w:ind w:left="1287" w:right="1789" w:hanging="720"/>
      </w:pPr>
      <w:r>
        <w:t>Цифровая</w:t>
      </w:r>
      <w:r>
        <w:rPr>
          <w:spacing w:val="-9"/>
        </w:rPr>
        <w:t xml:space="preserve"> </w:t>
      </w:r>
      <w:r>
        <w:t>среда</w:t>
      </w:r>
      <w:r>
        <w:rPr>
          <w:spacing w:val="-6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t>предполагает</w:t>
      </w:r>
      <w:r>
        <w:rPr>
          <w:spacing w:val="-6"/>
        </w:rPr>
        <w:t xml:space="preserve"> </w:t>
      </w:r>
      <w:r>
        <w:t>ряд</w:t>
      </w:r>
      <w:r>
        <w:rPr>
          <w:spacing w:val="-3"/>
        </w:rPr>
        <w:t xml:space="preserve"> </w:t>
      </w:r>
      <w:r>
        <w:t>следующих</w:t>
      </w:r>
      <w:r>
        <w:rPr>
          <w:spacing w:val="-5"/>
        </w:rPr>
        <w:t xml:space="preserve"> </w:t>
      </w:r>
      <w:r>
        <w:t xml:space="preserve">мероприятий: телемосты, </w:t>
      </w:r>
      <w:proofErr w:type="spellStart"/>
      <w:r>
        <w:t>онлайн-встречи</w:t>
      </w:r>
      <w:proofErr w:type="spellEnd"/>
      <w:r>
        <w:t>, видеоконференции;</w:t>
      </w:r>
    </w:p>
    <w:p w:rsidR="00495D8F" w:rsidRDefault="00B31066">
      <w:pPr>
        <w:pStyle w:val="a3"/>
        <w:spacing w:line="360" w:lineRule="auto"/>
        <w:ind w:right="944" w:firstLine="720"/>
      </w:pPr>
      <w:r>
        <w:t xml:space="preserve">занятия, направленные на формирование культуры информационной безопасности, информационной грамотности, </w:t>
      </w:r>
      <w:r>
        <w:t>противодействие распространению идеологии терроризма, профилактики травли в информационно-телекоммуникационной сети "Интернет";</w:t>
      </w:r>
    </w:p>
    <w:p w:rsidR="00495D8F" w:rsidRDefault="00B31066">
      <w:pPr>
        <w:pStyle w:val="a3"/>
        <w:ind w:left="1287"/>
      </w:pPr>
      <w:proofErr w:type="spellStart"/>
      <w:proofErr w:type="gramStart"/>
      <w:r>
        <w:t>онлайн-мероприятия</w:t>
      </w:r>
      <w:proofErr w:type="spellEnd"/>
      <w:r>
        <w:rPr>
          <w:spacing w:val="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официальных</w:t>
      </w:r>
      <w:r>
        <w:rPr>
          <w:spacing w:val="8"/>
        </w:rPr>
        <w:t xml:space="preserve"> </w:t>
      </w:r>
      <w:r>
        <w:t>группах</w:t>
      </w:r>
      <w:r>
        <w:rPr>
          <w:spacing w:val="9"/>
        </w:rPr>
        <w:t xml:space="preserve"> </w:t>
      </w:r>
      <w:r>
        <w:t>организации</w:t>
      </w:r>
      <w:r>
        <w:rPr>
          <w:spacing w:val="6"/>
        </w:rPr>
        <w:t xml:space="preserve"> </w:t>
      </w:r>
      <w:r>
        <w:t>в</w:t>
      </w:r>
      <w:r>
        <w:rPr>
          <w:spacing w:val="8"/>
        </w:rPr>
        <w:t xml:space="preserve"> </w:t>
      </w:r>
      <w:r>
        <w:rPr>
          <w:spacing w:val="-2"/>
        </w:rPr>
        <w:t>социальных</w:t>
      </w:r>
      <w:proofErr w:type="gramEnd"/>
    </w:p>
    <w:p w:rsidR="00495D8F" w:rsidRDefault="00B31066">
      <w:pPr>
        <w:pStyle w:val="a3"/>
        <w:spacing w:before="156"/>
        <w:jc w:val="left"/>
      </w:pPr>
      <w:proofErr w:type="gramStart"/>
      <w:r>
        <w:rPr>
          <w:spacing w:val="-2"/>
        </w:rPr>
        <w:t>сетях</w:t>
      </w:r>
      <w:proofErr w:type="gramEnd"/>
      <w:r>
        <w:rPr>
          <w:spacing w:val="-2"/>
        </w:rPr>
        <w:t>;</w:t>
      </w:r>
    </w:p>
    <w:p w:rsidR="00495D8F" w:rsidRDefault="00B31066">
      <w:pPr>
        <w:pStyle w:val="a3"/>
        <w:spacing w:before="161"/>
        <w:ind w:left="1287"/>
        <w:jc w:val="left"/>
      </w:pPr>
      <w:r>
        <w:t>освещение</w:t>
      </w:r>
      <w:r>
        <w:rPr>
          <w:spacing w:val="57"/>
        </w:rPr>
        <w:t xml:space="preserve"> </w:t>
      </w:r>
      <w:r>
        <w:t>деятельности</w:t>
      </w:r>
      <w:r>
        <w:rPr>
          <w:spacing w:val="64"/>
        </w:rPr>
        <w:t xml:space="preserve"> </w:t>
      </w:r>
      <w:r>
        <w:t>МУ</w:t>
      </w:r>
      <w:r>
        <w:rPr>
          <w:spacing w:val="60"/>
        </w:rPr>
        <w:t xml:space="preserve"> </w:t>
      </w:r>
      <w:r>
        <w:t>ДО</w:t>
      </w:r>
      <w:r>
        <w:rPr>
          <w:spacing w:val="58"/>
        </w:rPr>
        <w:t xml:space="preserve"> </w:t>
      </w:r>
      <w:r>
        <w:rPr>
          <w:spacing w:val="58"/>
        </w:rPr>
        <w:t>ЗЛОЛ</w:t>
      </w:r>
      <w:r>
        <w:rPr>
          <w:spacing w:val="59"/>
        </w:rPr>
        <w:t xml:space="preserve"> </w:t>
      </w:r>
      <w:r>
        <w:t>«</w:t>
      </w:r>
      <w:r>
        <w:t>Лесная</w:t>
      </w:r>
      <w:r>
        <w:t xml:space="preserve"> сказка</w:t>
      </w:r>
      <w:r>
        <w:t>»</w:t>
      </w:r>
      <w:r>
        <w:rPr>
          <w:spacing w:val="62"/>
        </w:rPr>
        <w:t xml:space="preserve"> </w:t>
      </w:r>
      <w:r>
        <w:t>в</w:t>
      </w:r>
      <w:r>
        <w:rPr>
          <w:spacing w:val="59"/>
        </w:rPr>
        <w:t xml:space="preserve"> </w:t>
      </w:r>
      <w:proofErr w:type="gramStart"/>
      <w:r>
        <w:rPr>
          <w:spacing w:val="-2"/>
        </w:rPr>
        <w:t>официальных</w:t>
      </w:r>
      <w:proofErr w:type="gramEnd"/>
    </w:p>
    <w:p w:rsidR="00495D8F" w:rsidRDefault="00B31066">
      <w:pPr>
        <w:pStyle w:val="a3"/>
        <w:spacing w:before="162"/>
      </w:pPr>
      <w:proofErr w:type="gramStart"/>
      <w:r>
        <w:t>группах</w:t>
      </w:r>
      <w:proofErr w:type="gramEnd"/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социальных</w:t>
      </w:r>
      <w:r>
        <w:rPr>
          <w:spacing w:val="-4"/>
        </w:rPr>
        <w:t xml:space="preserve"> </w:t>
      </w:r>
      <w:r>
        <w:t>сетях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официальном</w:t>
      </w:r>
      <w:r>
        <w:rPr>
          <w:spacing w:val="-4"/>
        </w:rPr>
        <w:t xml:space="preserve"> </w:t>
      </w:r>
      <w:r>
        <w:t>сайте</w:t>
      </w:r>
      <w:r>
        <w:rPr>
          <w:spacing w:val="-7"/>
        </w:rPr>
        <w:t xml:space="preserve"> </w:t>
      </w:r>
      <w:r>
        <w:rPr>
          <w:spacing w:val="-2"/>
        </w:rPr>
        <w:t>организации.</w:t>
      </w:r>
    </w:p>
    <w:p w:rsidR="00495D8F" w:rsidRDefault="00B31066">
      <w:pPr>
        <w:pStyle w:val="a3"/>
        <w:spacing w:before="161" w:line="360" w:lineRule="auto"/>
        <w:ind w:right="942" w:firstLine="720"/>
      </w:pPr>
      <w:r>
        <w:t xml:space="preserve">Воспитательный потенциал </w:t>
      </w:r>
      <w:proofErr w:type="spellStart"/>
      <w:r>
        <w:t>медиапространства</w:t>
      </w:r>
      <w:proofErr w:type="spellEnd"/>
      <w:r>
        <w:t xml:space="preserve"> реализуется в рамках следующих видов и форм воспитательной работы:</w:t>
      </w:r>
    </w:p>
    <w:p w:rsidR="00495D8F" w:rsidRDefault="00B31066">
      <w:pPr>
        <w:pStyle w:val="a3"/>
        <w:spacing w:line="360" w:lineRule="auto"/>
        <w:ind w:right="945" w:firstLine="720"/>
      </w:pPr>
      <w:r>
        <w:t>детский редакционный совет с участием консультирующих их взрослых, цель</w:t>
      </w:r>
      <w:r>
        <w:t>ю которого является освещение (через детскую газету (стенгазету), детское радио или телевидение) наиболее интересных моментов жизни своего отряда или организации отдыха детей и их оздоровления;</w:t>
      </w:r>
    </w:p>
    <w:p w:rsidR="00495D8F" w:rsidRDefault="00B31066">
      <w:pPr>
        <w:pStyle w:val="a3"/>
        <w:spacing w:line="360" w:lineRule="auto"/>
        <w:ind w:right="937" w:firstLine="720"/>
      </w:pPr>
      <w:r>
        <w:t>детская группа, принимающая участие в поддержке интернет-сайта</w:t>
      </w:r>
      <w:r>
        <w:rPr>
          <w:spacing w:val="80"/>
        </w:rPr>
        <w:t xml:space="preserve"> </w:t>
      </w:r>
      <w:r>
        <w:t xml:space="preserve">МУ ДО </w:t>
      </w:r>
      <w:r>
        <w:t>ЗЛ</w:t>
      </w:r>
      <w:r>
        <w:t>ОЛ «</w:t>
      </w:r>
      <w:r>
        <w:t>Лесная</w:t>
      </w:r>
      <w:r>
        <w:t xml:space="preserve"> сказка</w:t>
      </w:r>
      <w:r>
        <w:t xml:space="preserve">» в информационном пространстве, привлечение внимания общественности, информационного продвижения ценностей МУ ДО </w:t>
      </w:r>
      <w:r>
        <w:t>ЗЛ</w:t>
      </w:r>
      <w:r>
        <w:t>ОЛ «</w:t>
      </w:r>
      <w:r>
        <w:t>Лесная</w:t>
      </w:r>
      <w:r>
        <w:t xml:space="preserve"> сказка</w:t>
      </w:r>
      <w:r>
        <w:t>» и организации виртуальной диалоговой площадки, на которой детьми, педагогическими работниками и</w:t>
      </w:r>
      <w:r>
        <w:t xml:space="preserve"> родителями или законными представителями</w:t>
      </w:r>
      <w:r>
        <w:rPr>
          <w:spacing w:val="58"/>
        </w:rPr>
        <w:t xml:space="preserve">   </w:t>
      </w:r>
      <w:r>
        <w:t>могли</w:t>
      </w:r>
      <w:r>
        <w:rPr>
          <w:spacing w:val="59"/>
        </w:rPr>
        <w:t xml:space="preserve">   </w:t>
      </w:r>
      <w:r>
        <w:t>бы</w:t>
      </w:r>
      <w:r>
        <w:rPr>
          <w:spacing w:val="60"/>
        </w:rPr>
        <w:t xml:space="preserve">   </w:t>
      </w:r>
      <w:r>
        <w:t>открыто</w:t>
      </w:r>
      <w:r>
        <w:rPr>
          <w:spacing w:val="58"/>
        </w:rPr>
        <w:t xml:space="preserve">   </w:t>
      </w:r>
      <w:r>
        <w:t>обсуждаться</w:t>
      </w:r>
      <w:r>
        <w:rPr>
          <w:spacing w:val="59"/>
        </w:rPr>
        <w:t xml:space="preserve">   </w:t>
      </w:r>
      <w:r>
        <w:t>значимые</w:t>
      </w:r>
      <w:r>
        <w:rPr>
          <w:spacing w:val="59"/>
        </w:rPr>
        <w:t xml:space="preserve">   </w:t>
      </w:r>
      <w:proofErr w:type="gramStart"/>
      <w:r>
        <w:rPr>
          <w:spacing w:val="-5"/>
        </w:rPr>
        <w:t>для</w:t>
      </w:r>
      <w:proofErr w:type="gramEnd"/>
    </w:p>
    <w:p w:rsidR="00495D8F" w:rsidRDefault="00495D8F">
      <w:pPr>
        <w:pStyle w:val="a3"/>
        <w:spacing w:line="360" w:lineRule="auto"/>
        <w:sectPr w:rsidR="00495D8F">
          <w:pgSz w:w="11900" w:h="16860"/>
          <w:pgMar w:top="660" w:right="283" w:bottom="720" w:left="566" w:header="0" w:footer="525" w:gutter="0"/>
          <w:cols w:space="720"/>
        </w:sectPr>
      </w:pPr>
    </w:p>
    <w:p w:rsidR="00495D8F" w:rsidRDefault="00B31066">
      <w:pPr>
        <w:pStyle w:val="a3"/>
        <w:spacing w:before="69"/>
      </w:pPr>
      <w:r>
        <w:lastRenderedPageBreak/>
        <w:t>жизнедеятельности</w:t>
      </w:r>
      <w:r>
        <w:rPr>
          <w:spacing w:val="-12"/>
        </w:rPr>
        <w:t xml:space="preserve"> </w:t>
      </w:r>
      <w:r>
        <w:t>организации</w:t>
      </w:r>
      <w:r>
        <w:rPr>
          <w:spacing w:val="-12"/>
        </w:rPr>
        <w:t xml:space="preserve"> </w:t>
      </w:r>
      <w:r>
        <w:rPr>
          <w:spacing w:val="-2"/>
        </w:rPr>
        <w:t>вопросы;</w:t>
      </w:r>
    </w:p>
    <w:p w:rsidR="00495D8F" w:rsidRDefault="00B31066">
      <w:pPr>
        <w:pStyle w:val="a3"/>
        <w:spacing w:before="161" w:line="360" w:lineRule="auto"/>
        <w:ind w:right="942" w:firstLine="720"/>
      </w:pPr>
      <w:proofErr w:type="gramStart"/>
      <w:r>
        <w:t xml:space="preserve">детская </w:t>
      </w:r>
      <w:proofErr w:type="spellStart"/>
      <w:r>
        <w:t>медиа-студия</w:t>
      </w:r>
      <w:proofErr w:type="spellEnd"/>
      <w:r>
        <w:t>, в рамках которой создаются фотографии, ролики, клипы, осуществляется монтаж позна</w:t>
      </w:r>
      <w:r>
        <w:t>вательных, документальных, анимационных, художественных фильмов, с акцентом на этическое, эстетическое, экологическое, патриотическое просвещение аудитории;</w:t>
      </w:r>
      <w:proofErr w:type="gramEnd"/>
    </w:p>
    <w:p w:rsidR="00495D8F" w:rsidRDefault="00B31066">
      <w:pPr>
        <w:pStyle w:val="a3"/>
        <w:spacing w:line="360" w:lineRule="auto"/>
        <w:ind w:right="948" w:firstLine="720"/>
      </w:pPr>
      <w:r>
        <w:t xml:space="preserve">участие детей в конкурсах различных уровней с детскими творческими </w:t>
      </w:r>
      <w:proofErr w:type="spellStart"/>
      <w:r>
        <w:t>медиа</w:t>
      </w:r>
      <w:proofErr w:type="spellEnd"/>
      <w:r>
        <w:t xml:space="preserve"> продуктами.</w:t>
      </w:r>
    </w:p>
    <w:p w:rsidR="00495D8F" w:rsidRDefault="00B31066">
      <w:pPr>
        <w:pStyle w:val="a3"/>
        <w:spacing w:before="2" w:line="360" w:lineRule="auto"/>
        <w:ind w:right="934" w:firstLine="720"/>
      </w:pPr>
      <w:r>
        <w:t>Механизмом реа</w:t>
      </w:r>
      <w:r>
        <w:t>лизации информационного обеспечения является информирование возможных участников воспитательного процесса об организации отдыха и оздоровления детей через информационно-телекоммуникационную сеть "Интернет" и средства массовой информации.</w:t>
      </w:r>
    </w:p>
    <w:p w:rsidR="00495D8F" w:rsidRDefault="00B31066">
      <w:pPr>
        <w:pStyle w:val="2"/>
        <w:spacing w:before="5"/>
      </w:pPr>
      <w:r>
        <w:t>Ключевые</w:t>
      </w:r>
      <w:r>
        <w:rPr>
          <w:spacing w:val="-18"/>
        </w:rPr>
        <w:t xml:space="preserve"> </w:t>
      </w:r>
      <w:r>
        <w:t>мероприят</w:t>
      </w:r>
      <w:r>
        <w:t>ия</w:t>
      </w:r>
      <w:r>
        <w:rPr>
          <w:spacing w:val="-13"/>
        </w:rPr>
        <w:t xml:space="preserve"> </w:t>
      </w:r>
      <w:r>
        <w:rPr>
          <w:spacing w:val="-2"/>
        </w:rPr>
        <w:t>модуля:</w:t>
      </w:r>
    </w:p>
    <w:p w:rsidR="00495D8F" w:rsidRDefault="00B31066">
      <w:pPr>
        <w:pStyle w:val="a3"/>
        <w:spacing w:before="156" w:line="360" w:lineRule="auto"/>
        <w:ind w:right="4203"/>
      </w:pPr>
      <w:r>
        <w:t>Просмотр</w:t>
      </w:r>
      <w:r>
        <w:rPr>
          <w:spacing w:val="-11"/>
        </w:rPr>
        <w:t xml:space="preserve"> </w:t>
      </w:r>
      <w:r>
        <w:t>фильмов</w:t>
      </w:r>
      <w:r>
        <w:rPr>
          <w:spacing w:val="-16"/>
        </w:rPr>
        <w:t xml:space="preserve"> </w:t>
      </w:r>
      <w:r>
        <w:t>патриотической</w:t>
      </w:r>
      <w:r>
        <w:rPr>
          <w:spacing w:val="-12"/>
        </w:rPr>
        <w:t xml:space="preserve"> </w:t>
      </w:r>
      <w:r>
        <w:t>направленности Конкурс видеоклипов</w:t>
      </w:r>
    </w:p>
    <w:p w:rsidR="00495D8F" w:rsidRDefault="00B31066">
      <w:pPr>
        <w:pStyle w:val="2"/>
        <w:numPr>
          <w:ilvl w:val="2"/>
          <w:numId w:val="11"/>
        </w:numPr>
        <w:tabs>
          <w:tab w:val="left" w:pos="1916"/>
        </w:tabs>
        <w:spacing w:before="4"/>
        <w:ind w:left="1916" w:hanging="629"/>
        <w:jc w:val="both"/>
      </w:pPr>
      <w:bookmarkStart w:id="22" w:name="_bookmark21"/>
      <w:bookmarkEnd w:id="22"/>
      <w:r>
        <w:t>Модуль</w:t>
      </w:r>
      <w:r>
        <w:rPr>
          <w:spacing w:val="-7"/>
        </w:rPr>
        <w:t xml:space="preserve"> </w:t>
      </w:r>
      <w:r>
        <w:t>«Проектная</w:t>
      </w:r>
      <w:r>
        <w:rPr>
          <w:spacing w:val="-5"/>
        </w:rPr>
        <w:t xml:space="preserve"> </w:t>
      </w:r>
      <w:r>
        <w:rPr>
          <w:spacing w:val="-2"/>
        </w:rPr>
        <w:t>деятельность»</w:t>
      </w:r>
    </w:p>
    <w:p w:rsidR="00495D8F" w:rsidRDefault="00B31066">
      <w:pPr>
        <w:pStyle w:val="a3"/>
        <w:spacing w:before="158" w:line="360" w:lineRule="auto"/>
        <w:ind w:right="936" w:firstLine="720"/>
      </w:pPr>
      <w:r>
        <w:t xml:space="preserve">Проектная деятельность в условиях МУ ДО </w:t>
      </w:r>
      <w:r>
        <w:t>ЗЛ</w:t>
      </w:r>
      <w:r>
        <w:t>ОЛ «</w:t>
      </w:r>
      <w:r>
        <w:t>Лесная</w:t>
      </w:r>
      <w:r>
        <w:t xml:space="preserve"> сказка</w:t>
      </w:r>
      <w:r>
        <w:t xml:space="preserve">» в основном реализуется в формах: конкурс детских проектов; проектный образовательный </w:t>
      </w:r>
      <w:proofErr w:type="spellStart"/>
      <w:r>
        <w:t>интенсив</w:t>
      </w:r>
      <w:proofErr w:type="spellEnd"/>
      <w:r>
        <w:t>; профильная смена.</w:t>
      </w:r>
    </w:p>
    <w:p w:rsidR="00495D8F" w:rsidRDefault="00B31066">
      <w:pPr>
        <w:pStyle w:val="a3"/>
        <w:spacing w:line="360" w:lineRule="auto"/>
        <w:ind w:right="940" w:firstLine="720"/>
      </w:pPr>
      <w:r>
        <w:t>В процессе работы над проектом участники смены самостоятельно занимаются поиском необходимой информации, выдвигают гипотезы, анализируют, обобщают проработанные материалы, учатся обосновывать и доказывать предполагаемые выводы и</w:t>
      </w:r>
      <w:r>
        <w:t xml:space="preserve"> результаты, повышая тем самым свой интеллектуальный уровень, расширяя кругозор.</w:t>
      </w:r>
    </w:p>
    <w:p w:rsidR="00495D8F" w:rsidRDefault="00B31066">
      <w:pPr>
        <w:pStyle w:val="a3"/>
        <w:spacing w:line="360" w:lineRule="auto"/>
        <w:ind w:right="939" w:firstLine="720"/>
      </w:pPr>
      <w:r>
        <w:t>Воспитательный потенциал проектной деятельности заключается в коллективном взаимодействии, обсуждении решений, развитии и формировании коммуникативных компетенций, в том числе</w:t>
      </w:r>
      <w:r>
        <w:t xml:space="preserve"> навыков делового общения, сотрудничества и продуктивного взаимодействия.</w:t>
      </w:r>
    </w:p>
    <w:p w:rsidR="00495D8F" w:rsidRDefault="00B31066">
      <w:pPr>
        <w:pStyle w:val="2"/>
        <w:spacing w:before="4"/>
      </w:pPr>
      <w:r>
        <w:t>Ключевые</w:t>
      </w:r>
      <w:r>
        <w:rPr>
          <w:spacing w:val="-18"/>
        </w:rPr>
        <w:t xml:space="preserve"> </w:t>
      </w:r>
      <w:r>
        <w:t>мероприятия</w:t>
      </w:r>
      <w:r>
        <w:rPr>
          <w:spacing w:val="-13"/>
        </w:rPr>
        <w:t xml:space="preserve"> </w:t>
      </w:r>
      <w:r>
        <w:rPr>
          <w:spacing w:val="-2"/>
        </w:rPr>
        <w:t>модуля:</w:t>
      </w:r>
    </w:p>
    <w:p w:rsidR="00495D8F" w:rsidRDefault="00B31066">
      <w:pPr>
        <w:pStyle w:val="a3"/>
        <w:spacing w:before="158" w:line="360" w:lineRule="auto"/>
        <w:ind w:right="6353"/>
        <w:jc w:val="left"/>
      </w:pPr>
      <w:r>
        <w:t>Проект "Партизаны в ВОВ" Проект</w:t>
      </w:r>
      <w:r>
        <w:rPr>
          <w:spacing w:val="-13"/>
        </w:rPr>
        <w:t xml:space="preserve"> </w:t>
      </w:r>
      <w:r>
        <w:t>"Сотвори</w:t>
      </w:r>
      <w:r>
        <w:rPr>
          <w:spacing w:val="-13"/>
        </w:rPr>
        <w:t xml:space="preserve"> </w:t>
      </w:r>
      <w:r>
        <w:t>свое</w:t>
      </w:r>
      <w:r>
        <w:rPr>
          <w:spacing w:val="-13"/>
        </w:rPr>
        <w:t xml:space="preserve"> </w:t>
      </w:r>
      <w:r>
        <w:t>будущее"</w:t>
      </w:r>
    </w:p>
    <w:p w:rsidR="00495D8F" w:rsidRDefault="00B31066">
      <w:pPr>
        <w:pStyle w:val="2"/>
        <w:spacing w:before="4"/>
        <w:jc w:val="left"/>
      </w:pPr>
      <w:bookmarkStart w:id="23" w:name="_bookmark22"/>
      <w:bookmarkEnd w:id="23"/>
      <w:r>
        <w:t>Уровни</w:t>
      </w:r>
      <w:r>
        <w:rPr>
          <w:spacing w:val="-7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rPr>
          <w:spacing w:val="-2"/>
        </w:rPr>
        <w:t>содержания</w:t>
      </w:r>
    </w:p>
    <w:p w:rsidR="00495D8F" w:rsidRDefault="00495D8F">
      <w:pPr>
        <w:pStyle w:val="2"/>
        <w:jc w:val="left"/>
        <w:sectPr w:rsidR="00495D8F">
          <w:pgSz w:w="11900" w:h="16860"/>
          <w:pgMar w:top="660" w:right="283" w:bottom="720" w:left="566" w:header="0" w:footer="525" w:gutter="0"/>
          <w:cols w:space="720"/>
        </w:sectPr>
      </w:pPr>
    </w:p>
    <w:p w:rsidR="00495D8F" w:rsidRDefault="00B31066">
      <w:pPr>
        <w:pStyle w:val="a3"/>
        <w:spacing w:before="69" w:line="360" w:lineRule="auto"/>
        <w:ind w:right="939" w:firstLine="720"/>
      </w:pPr>
      <w:r>
        <w:lastRenderedPageBreak/>
        <w:t>При</w:t>
      </w:r>
      <w:r>
        <w:rPr>
          <w:spacing w:val="-1"/>
        </w:rPr>
        <w:t xml:space="preserve"> </w:t>
      </w:r>
      <w:r>
        <w:t>планировании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воспитательной работы необходимо обеспечить интеграцию смысловой основы и единых воспитательных линий, включая каждое пространство, в котором ребенок совместно с коллективом реализует и развивает свои способности.</w:t>
      </w:r>
    </w:p>
    <w:p w:rsidR="00495D8F" w:rsidRDefault="00B31066">
      <w:pPr>
        <w:pStyle w:val="a3"/>
        <w:spacing w:before="1"/>
        <w:ind w:left="1287"/>
      </w:pPr>
      <w:r>
        <w:t>Уровни</w:t>
      </w:r>
      <w:r>
        <w:rPr>
          <w:spacing w:val="-6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включают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се</w:t>
      </w:r>
      <w:r>
        <w:rPr>
          <w:spacing w:val="-2"/>
        </w:rPr>
        <w:t>бя:</w:t>
      </w:r>
    </w:p>
    <w:p w:rsidR="00495D8F" w:rsidRDefault="00B31066">
      <w:pPr>
        <w:pStyle w:val="a3"/>
        <w:spacing w:before="160" w:line="360" w:lineRule="auto"/>
        <w:ind w:right="938" w:firstLine="720"/>
      </w:pPr>
      <w:proofErr w:type="spellStart"/>
      <w:r>
        <w:rPr>
          <w:u w:val="single"/>
        </w:rPr>
        <w:t>Общелагерный</w:t>
      </w:r>
      <w:proofErr w:type="spellEnd"/>
      <w:r>
        <w:t xml:space="preserve"> уровень, который определяет установки содержания и демонстрацию ценностного отношения по каждому из смысловых блоков: "Мир", "Россия" (включая региональный компонент), "Человек". Каждая встреча</w:t>
      </w:r>
      <w:r>
        <w:rPr>
          <w:spacing w:val="-2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r>
        <w:t>смены,</w:t>
      </w:r>
      <w:r>
        <w:rPr>
          <w:spacing w:val="-5"/>
        </w:rPr>
        <w:t xml:space="preserve"> </w:t>
      </w:r>
      <w:r>
        <w:t>включая</w:t>
      </w:r>
      <w:r>
        <w:rPr>
          <w:spacing w:val="-1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специалистов, должна представлять собой совместное "проживание" участниками эмоционального опыта, способствующего принятию ценностей,</w:t>
      </w:r>
      <w:r>
        <w:rPr>
          <w:spacing w:val="40"/>
        </w:rPr>
        <w:t xml:space="preserve"> </w:t>
      </w:r>
      <w:r>
        <w:t>определяющих воспитательный компонент.</w:t>
      </w:r>
    </w:p>
    <w:p w:rsidR="00495D8F" w:rsidRDefault="00B31066">
      <w:pPr>
        <w:pStyle w:val="a3"/>
        <w:spacing w:before="2" w:line="360" w:lineRule="auto"/>
        <w:ind w:right="943" w:firstLine="720"/>
      </w:pPr>
      <w:proofErr w:type="spellStart"/>
      <w:r>
        <w:rPr>
          <w:u w:val="single"/>
        </w:rPr>
        <w:t>Межотрядный</w:t>
      </w:r>
      <w:proofErr w:type="spellEnd"/>
      <w:r>
        <w:t xml:space="preserve"> уровень, который позволяет расширить спектр коммуникативного пространства для ребенка. События организуются </w:t>
      </w:r>
      <w:proofErr w:type="gramStart"/>
      <w:r>
        <w:t>исходя из возрастных особенностей и предполагают</w:t>
      </w:r>
      <w:proofErr w:type="gramEnd"/>
      <w:r>
        <w:t xml:space="preserve"> реализацию содержания по дружинам. Одной из эффективных и универсальных форм работы на данном уров</w:t>
      </w:r>
      <w:r>
        <w:t xml:space="preserve">не является </w:t>
      </w:r>
      <w:proofErr w:type="spellStart"/>
      <w:r>
        <w:t>гостевание</w:t>
      </w:r>
      <w:proofErr w:type="spellEnd"/>
      <w:r>
        <w:t xml:space="preserve"> отрядов ("отряд в гостях у отряда"), которое предполагает взаимную подготовку и знакомство друг друга с особенностями своего уклада.</w:t>
      </w:r>
    </w:p>
    <w:p w:rsidR="00495D8F" w:rsidRDefault="00B31066">
      <w:pPr>
        <w:pStyle w:val="a3"/>
        <w:spacing w:before="1" w:line="360" w:lineRule="auto"/>
        <w:ind w:right="940" w:firstLine="720"/>
      </w:pPr>
      <w:r>
        <w:rPr>
          <w:u w:val="single"/>
        </w:rPr>
        <w:t>Групповой</w:t>
      </w:r>
      <w:r>
        <w:t xml:space="preserve"> уровень, который соотносится с реализацией содержания в формате объединений детей из разны</w:t>
      </w:r>
      <w:r>
        <w:t>х отрядов в рамках единого выбранного самими детьми направления: секции, студии и кружки, органы</w:t>
      </w:r>
      <w:r>
        <w:rPr>
          <w:spacing w:val="40"/>
        </w:rPr>
        <w:t xml:space="preserve"> </w:t>
      </w:r>
      <w:r>
        <w:t xml:space="preserve">самоуправления на </w:t>
      </w:r>
      <w:proofErr w:type="spellStart"/>
      <w:r>
        <w:t>общелагерном</w:t>
      </w:r>
      <w:proofErr w:type="spellEnd"/>
      <w:r>
        <w:t xml:space="preserve"> уровне. Особенность работы заключается в разновозрастном формате совместной деятельности.</w:t>
      </w:r>
    </w:p>
    <w:p w:rsidR="00495D8F" w:rsidRDefault="00B31066">
      <w:pPr>
        <w:pStyle w:val="a3"/>
        <w:spacing w:line="360" w:lineRule="auto"/>
        <w:ind w:right="943" w:firstLine="720"/>
      </w:pPr>
      <w:r>
        <w:rPr>
          <w:u w:val="single"/>
        </w:rPr>
        <w:t>Отрядный</w:t>
      </w:r>
      <w:r>
        <w:t xml:space="preserve"> уровень, который является клю</w:t>
      </w:r>
      <w:r>
        <w:t>чевым воспитывающим пространством, создающим уникальную среду совместного проживания и совместного творчества детей и взрослых. Реализация воспитательного потенциала отрядной работы предусматривает:</w:t>
      </w:r>
    </w:p>
    <w:p w:rsidR="00495D8F" w:rsidRDefault="00B31066">
      <w:pPr>
        <w:pStyle w:val="a3"/>
        <w:spacing w:before="1"/>
        <w:ind w:left="1287"/>
      </w:pPr>
      <w:r>
        <w:t>планирование</w:t>
      </w:r>
      <w:r>
        <w:rPr>
          <w:spacing w:val="-1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проведение</w:t>
      </w:r>
      <w:r>
        <w:rPr>
          <w:spacing w:val="-8"/>
        </w:rPr>
        <w:t xml:space="preserve"> </w:t>
      </w:r>
      <w:r>
        <w:t>отрядной</w:t>
      </w:r>
      <w:r>
        <w:rPr>
          <w:spacing w:val="-8"/>
        </w:rPr>
        <w:t xml:space="preserve"> </w:t>
      </w:r>
      <w:r>
        <w:rPr>
          <w:spacing w:val="-2"/>
        </w:rPr>
        <w:t>деятельности;</w:t>
      </w:r>
    </w:p>
    <w:p w:rsidR="00495D8F" w:rsidRDefault="00B31066">
      <w:pPr>
        <w:pStyle w:val="a3"/>
        <w:spacing w:before="160" w:line="360" w:lineRule="auto"/>
        <w:ind w:right="944" w:firstLine="720"/>
      </w:pPr>
      <w:r>
        <w:t>поддержк</w:t>
      </w:r>
      <w:r>
        <w:t>у активной позиции каждого ребенка, предоставления им возможности обсуждения и принятия решений, создание благоприятной среды</w:t>
      </w:r>
    </w:p>
    <w:p w:rsidR="00495D8F" w:rsidRDefault="00495D8F">
      <w:pPr>
        <w:pStyle w:val="a3"/>
        <w:spacing w:line="360" w:lineRule="auto"/>
        <w:sectPr w:rsidR="00495D8F">
          <w:pgSz w:w="11900" w:h="16860"/>
          <w:pgMar w:top="660" w:right="283" w:bottom="720" w:left="566" w:header="0" w:footer="525" w:gutter="0"/>
          <w:cols w:space="720"/>
        </w:sectPr>
      </w:pPr>
    </w:p>
    <w:p w:rsidR="00495D8F" w:rsidRDefault="00B31066">
      <w:pPr>
        <w:pStyle w:val="a3"/>
        <w:spacing w:before="69" w:line="360" w:lineRule="auto"/>
        <w:ind w:right="936"/>
      </w:pPr>
      <w:r>
        <w:lastRenderedPageBreak/>
        <w:t>для общения; доверительное общение и поддержку детей в решении проблем, конфликтных ситуаций;</w:t>
      </w:r>
    </w:p>
    <w:p w:rsidR="00495D8F" w:rsidRDefault="00B31066">
      <w:pPr>
        <w:pStyle w:val="a3"/>
        <w:spacing w:before="2" w:line="360" w:lineRule="auto"/>
        <w:ind w:right="943" w:firstLine="720"/>
      </w:pPr>
      <w:r>
        <w:t>организацию интере</w:t>
      </w:r>
      <w:r>
        <w:t>сных и полезных для личностного развития ребенка совместных мероприятий, позволяющих вовлекать в них детей с разными потребностями, давать им возможности для самореализации, устанавливать и укреплять доверительные отношения, стать для них наставником, зада</w:t>
      </w:r>
      <w:r>
        <w:t xml:space="preserve">ющим образцы поведения; </w:t>
      </w:r>
      <w:proofErr w:type="gramStart"/>
      <w:r>
        <w:t xml:space="preserve">вовлечение каждого ребенка в отрядные дела и </w:t>
      </w:r>
      <w:proofErr w:type="spellStart"/>
      <w:r>
        <w:t>общелагерные</w:t>
      </w:r>
      <w:proofErr w:type="spellEnd"/>
      <w:r>
        <w:t xml:space="preserve"> мероприятия в разных ролях: сценаристов, постановщиков, исполнителей, формирование и сплочение отряда (временного детского коллектива) через игры, элементы тренингов на сплоч</w:t>
      </w:r>
      <w:r>
        <w:t xml:space="preserve">ение и </w:t>
      </w:r>
      <w:proofErr w:type="spellStart"/>
      <w:r>
        <w:t>командообразование</w:t>
      </w:r>
      <w:proofErr w:type="spellEnd"/>
      <w:r>
        <w:t>, огонек знакомства, визитные карточки отрядов;</w:t>
      </w:r>
      <w:proofErr w:type="gramEnd"/>
    </w:p>
    <w:p w:rsidR="00495D8F" w:rsidRDefault="00B31066">
      <w:pPr>
        <w:pStyle w:val="a3"/>
        <w:spacing w:before="1" w:line="360" w:lineRule="auto"/>
        <w:ind w:right="934" w:firstLine="720"/>
      </w:pPr>
      <w:r>
        <w:t>предъявление единых требований по выполнению режима и распорядка дня, по самообслуживанию, дисциплине и поведению, санитарно-гигиенических требований;</w:t>
      </w:r>
    </w:p>
    <w:p w:rsidR="00495D8F" w:rsidRDefault="00B31066">
      <w:pPr>
        <w:pStyle w:val="a3"/>
        <w:spacing w:line="360" w:lineRule="auto"/>
        <w:ind w:right="946" w:firstLine="720"/>
      </w:pPr>
      <w:r>
        <w:t>принятие совместно с детьми зако</w:t>
      </w:r>
      <w:r>
        <w:t>нов и правил отряда, которым они будут следовать в организации отдыха детей и их оздоровления, а также символов, названия, девиза, эмблемы, песни, которые подчеркнут принадлежность к конкретному коллективу;</w:t>
      </w:r>
    </w:p>
    <w:p w:rsidR="00495D8F" w:rsidRDefault="00B31066">
      <w:pPr>
        <w:pStyle w:val="a3"/>
        <w:spacing w:line="360" w:lineRule="auto"/>
        <w:ind w:right="944" w:firstLine="720"/>
      </w:pPr>
      <w:proofErr w:type="gramStart"/>
      <w:r>
        <w:t>диагностику интересов, склонностей, ценностных ор</w:t>
      </w:r>
      <w:r>
        <w:t xml:space="preserve">иентаций, выявление лидеров, </w:t>
      </w:r>
      <w:proofErr w:type="spellStart"/>
      <w:r>
        <w:t>референтных</w:t>
      </w:r>
      <w:proofErr w:type="spellEnd"/>
      <w:r>
        <w:t xml:space="preserve"> групп, непопулярных детей через наблюдение, игры, анкеты;</w:t>
      </w:r>
      <w:proofErr w:type="gramEnd"/>
    </w:p>
    <w:p w:rsidR="00495D8F" w:rsidRDefault="00B31066">
      <w:pPr>
        <w:pStyle w:val="a3"/>
        <w:spacing w:line="360" w:lineRule="auto"/>
        <w:ind w:right="944" w:firstLine="720"/>
      </w:pPr>
      <w:r>
        <w:t>аналитическую работу с детьми: анализ дня, анализ ситуации, мероприятия, анализ смены, результатов;</w:t>
      </w:r>
    </w:p>
    <w:p w:rsidR="00495D8F" w:rsidRDefault="00B31066">
      <w:pPr>
        <w:pStyle w:val="a3"/>
        <w:spacing w:line="360" w:lineRule="auto"/>
        <w:ind w:right="938" w:firstLine="720"/>
      </w:pPr>
      <w:r>
        <w:t>поддержку детских инициатив и детского самоуправления чер</w:t>
      </w:r>
      <w:r>
        <w:t>ез деятельность лидеров, выбранных по инициативе и предложениям членов отряда, представляющих интересы отряда в общих делах организации отдыха детей и их оздоровления, при взаимодействии с администрацией организации отдыха детей и их оздоровления. При форм</w:t>
      </w:r>
      <w:r>
        <w:t xml:space="preserve">ировании структуры отрядного самоуправления возможно применение метода чередования творческих </w:t>
      </w:r>
      <w:r>
        <w:rPr>
          <w:spacing w:val="-2"/>
        </w:rPr>
        <w:t>поручений;</w:t>
      </w:r>
    </w:p>
    <w:p w:rsidR="00495D8F" w:rsidRDefault="00B31066">
      <w:pPr>
        <w:pStyle w:val="a3"/>
        <w:ind w:left="1287"/>
      </w:pPr>
      <w:r>
        <w:t>проведение</w:t>
      </w:r>
      <w:r>
        <w:rPr>
          <w:spacing w:val="38"/>
        </w:rPr>
        <w:t xml:space="preserve"> </w:t>
      </w:r>
      <w:r>
        <w:t>сбора</w:t>
      </w:r>
      <w:r>
        <w:rPr>
          <w:spacing w:val="38"/>
        </w:rPr>
        <w:t xml:space="preserve"> </w:t>
      </w:r>
      <w:r>
        <w:t>отряда:</w:t>
      </w:r>
      <w:r>
        <w:rPr>
          <w:spacing w:val="39"/>
        </w:rPr>
        <w:t xml:space="preserve"> </w:t>
      </w:r>
      <w:r>
        <w:t>хозяйственный</w:t>
      </w:r>
      <w:r>
        <w:rPr>
          <w:spacing w:val="41"/>
        </w:rPr>
        <w:t xml:space="preserve"> </w:t>
      </w:r>
      <w:r>
        <w:t>сбор,</w:t>
      </w:r>
      <w:r>
        <w:rPr>
          <w:spacing w:val="40"/>
        </w:rPr>
        <w:t xml:space="preserve"> </w:t>
      </w:r>
      <w:r>
        <w:t>организационный</w:t>
      </w:r>
      <w:r>
        <w:rPr>
          <w:spacing w:val="42"/>
        </w:rPr>
        <w:t xml:space="preserve"> </w:t>
      </w:r>
      <w:r>
        <w:rPr>
          <w:spacing w:val="-2"/>
        </w:rPr>
        <w:t>сбор,</w:t>
      </w:r>
    </w:p>
    <w:p w:rsidR="00495D8F" w:rsidRDefault="00495D8F">
      <w:pPr>
        <w:pStyle w:val="a3"/>
        <w:sectPr w:rsidR="00495D8F">
          <w:pgSz w:w="11900" w:h="16860"/>
          <w:pgMar w:top="660" w:right="283" w:bottom="720" w:left="566" w:header="0" w:footer="525" w:gutter="0"/>
          <w:cols w:space="720"/>
        </w:sectPr>
      </w:pPr>
    </w:p>
    <w:p w:rsidR="00495D8F" w:rsidRDefault="00B31066">
      <w:pPr>
        <w:pStyle w:val="a3"/>
        <w:spacing w:before="69"/>
      </w:pPr>
      <w:r>
        <w:lastRenderedPageBreak/>
        <w:t>утренний</w:t>
      </w:r>
      <w:r>
        <w:rPr>
          <w:spacing w:val="-7"/>
        </w:rPr>
        <w:t xml:space="preserve"> </w:t>
      </w:r>
      <w:r>
        <w:t>информационный</w:t>
      </w:r>
      <w:r>
        <w:rPr>
          <w:spacing w:val="-6"/>
        </w:rPr>
        <w:t xml:space="preserve"> </w:t>
      </w:r>
      <w:r>
        <w:t>сбор</w:t>
      </w:r>
      <w:r>
        <w:rPr>
          <w:spacing w:val="-6"/>
        </w:rPr>
        <w:t xml:space="preserve"> </w:t>
      </w:r>
      <w:r>
        <w:t>отряда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другие;</w:t>
      </w:r>
    </w:p>
    <w:p w:rsidR="00495D8F" w:rsidRDefault="00B31066">
      <w:pPr>
        <w:pStyle w:val="a3"/>
        <w:spacing w:before="161" w:line="360" w:lineRule="auto"/>
        <w:ind w:right="937" w:firstLine="720"/>
      </w:pPr>
      <w:r>
        <w:t xml:space="preserve">проведение огоньков </w:t>
      </w:r>
      <w:r>
        <w:t xml:space="preserve">(особое межличностное внутригрупповое камерное общение, отличающееся откровенностью, доброжелательностью, </w:t>
      </w:r>
      <w:proofErr w:type="spellStart"/>
      <w:r>
        <w:t>эмпатичностью</w:t>
      </w:r>
      <w:proofErr w:type="spellEnd"/>
      <w:r>
        <w:t xml:space="preserve"> и поддержкой): огонек знакомства, огонек организационного периода, огонек - анализ дня, огонек прощания, тематический огонек, коллективн</w:t>
      </w:r>
      <w:r>
        <w:t>ое обсуждение отрядом и педагогами прожитого дня, анализ проведенных акций и складывающихся в отряде взаимоотношений;</w:t>
      </w:r>
    </w:p>
    <w:p w:rsidR="00495D8F" w:rsidRDefault="00B31066">
      <w:pPr>
        <w:pStyle w:val="a3"/>
        <w:spacing w:before="2" w:line="360" w:lineRule="auto"/>
        <w:ind w:right="940" w:firstLine="720"/>
      </w:pPr>
      <w:r>
        <w:t xml:space="preserve">организация коллективно-творческих дел (КТД). </w:t>
      </w:r>
      <w:proofErr w:type="gramStart"/>
      <w:r>
        <w:t>КТД как особый тип формы воспитательной работы, как социальная деятельность детской группы н</w:t>
      </w:r>
      <w:r>
        <w:t>аправлена на создание нового продукта (творческого продукта), улучшающего окружающую действительность (основу данной методики составляет коллективная творческая деятельность, предполагающая участие каждого члена коллектива во всех этапах организации деятел</w:t>
      </w:r>
      <w:r>
        <w:t>ьности от планирования до анализа).</w:t>
      </w:r>
      <w:proofErr w:type="gramEnd"/>
    </w:p>
    <w:p w:rsidR="00495D8F" w:rsidRDefault="00B31066">
      <w:pPr>
        <w:pStyle w:val="a3"/>
        <w:spacing w:line="360" w:lineRule="auto"/>
        <w:ind w:right="934" w:firstLine="720"/>
      </w:pPr>
      <w:r>
        <w:t xml:space="preserve">Система </w:t>
      </w:r>
      <w:r>
        <w:rPr>
          <w:u w:val="single"/>
        </w:rPr>
        <w:t>индивидуальной</w:t>
      </w:r>
      <w:r>
        <w:t xml:space="preserve"> работы с ребенком, а также психолого-педагогического сопровождения детей и подростков в условиях МУ ДО </w:t>
      </w:r>
      <w:r>
        <w:t>ЗЛ</w:t>
      </w:r>
      <w:r>
        <w:t>ОЛ «</w:t>
      </w:r>
      <w:r>
        <w:t>Лесная</w:t>
      </w:r>
      <w:r>
        <w:t xml:space="preserve"> сказка</w:t>
      </w:r>
      <w:r>
        <w:t xml:space="preserve">» направлена на создание комфортных условий для развития коммуникативной </w:t>
      </w:r>
      <w:r>
        <w:t>компетенции у воспитанников.</w:t>
      </w:r>
    </w:p>
    <w:p w:rsidR="00495D8F" w:rsidRDefault="00495D8F">
      <w:pPr>
        <w:pStyle w:val="a3"/>
        <w:spacing w:before="167"/>
        <w:ind w:left="0"/>
        <w:jc w:val="left"/>
      </w:pPr>
    </w:p>
    <w:p w:rsidR="00495D8F" w:rsidRDefault="00B31066">
      <w:pPr>
        <w:pStyle w:val="2"/>
        <w:jc w:val="left"/>
      </w:pPr>
      <w:bookmarkStart w:id="24" w:name="_bookmark23"/>
      <w:bookmarkEnd w:id="24"/>
      <w:r>
        <w:t>Раздел</w:t>
      </w:r>
      <w:r>
        <w:rPr>
          <w:spacing w:val="-20"/>
        </w:rPr>
        <w:t xml:space="preserve"> </w:t>
      </w:r>
      <w:r>
        <w:t>III.</w:t>
      </w:r>
      <w:r>
        <w:rPr>
          <w:spacing w:val="-15"/>
        </w:rPr>
        <w:t xml:space="preserve"> </w:t>
      </w:r>
      <w:r>
        <w:t>ОРГАНИЗАЦИЯ</w:t>
      </w:r>
      <w:r>
        <w:rPr>
          <w:spacing w:val="-13"/>
        </w:rPr>
        <w:t xml:space="preserve"> </w:t>
      </w:r>
      <w:r>
        <w:t>ВОСПИТАТЕЛЬНОЙ</w:t>
      </w:r>
      <w:r>
        <w:rPr>
          <w:spacing w:val="-11"/>
        </w:rPr>
        <w:t xml:space="preserve"> </w:t>
      </w:r>
      <w:r>
        <w:rPr>
          <w:spacing w:val="-2"/>
        </w:rPr>
        <w:t>ДЕЯТЕЛЬНОСТИ</w:t>
      </w:r>
    </w:p>
    <w:p w:rsidR="00495D8F" w:rsidRDefault="00B31066">
      <w:pPr>
        <w:pStyle w:val="2"/>
        <w:numPr>
          <w:ilvl w:val="1"/>
          <w:numId w:val="15"/>
        </w:numPr>
        <w:tabs>
          <w:tab w:val="left" w:pos="2036"/>
        </w:tabs>
        <w:spacing w:before="160"/>
        <w:ind w:left="2036" w:hanging="375"/>
        <w:jc w:val="both"/>
      </w:pPr>
      <w:bookmarkStart w:id="25" w:name="_bookmark24"/>
      <w:bookmarkEnd w:id="25"/>
      <w:r>
        <w:t>Особенности</w:t>
      </w:r>
      <w:r>
        <w:rPr>
          <w:spacing w:val="-14"/>
        </w:rPr>
        <w:t xml:space="preserve"> </w:t>
      </w:r>
      <w:r>
        <w:t>организации</w:t>
      </w:r>
      <w:r>
        <w:rPr>
          <w:spacing w:val="-12"/>
        </w:rPr>
        <w:t xml:space="preserve"> </w:t>
      </w:r>
      <w:r>
        <w:t>воспитательной</w:t>
      </w:r>
      <w:r>
        <w:rPr>
          <w:spacing w:val="-11"/>
        </w:rPr>
        <w:t xml:space="preserve"> </w:t>
      </w:r>
      <w:r>
        <w:rPr>
          <w:spacing w:val="-2"/>
        </w:rPr>
        <w:t>деятельности</w:t>
      </w:r>
    </w:p>
    <w:p w:rsidR="00495D8F" w:rsidRDefault="00B31066">
      <w:pPr>
        <w:pStyle w:val="a3"/>
        <w:spacing w:before="156" w:line="360" w:lineRule="auto"/>
        <w:ind w:right="936" w:firstLine="556"/>
      </w:pPr>
      <w:r>
        <w:t xml:space="preserve">Муниципальное учреждение дополнительного образования – загородный летний оздоровительный лагерь «Лесная сказка» находится </w:t>
      </w:r>
      <w:r>
        <w:t xml:space="preserve">в 70 км от города Бежецка в </w:t>
      </w:r>
      <w:proofErr w:type="spellStart"/>
      <w:r>
        <w:t>Максатихинском</w:t>
      </w:r>
      <w:proofErr w:type="spellEnd"/>
      <w:r>
        <w:t xml:space="preserve"> районе. Летние дачи располагаются в сосновом бору на берегу живописной реки </w:t>
      </w:r>
      <w:proofErr w:type="spellStart"/>
      <w:r>
        <w:t>Мологи</w:t>
      </w:r>
      <w:proofErr w:type="spellEnd"/>
      <w:r>
        <w:t>. Лагерь образован в 1959 году.</w:t>
      </w:r>
      <w:r>
        <w:t xml:space="preserve"> </w:t>
      </w:r>
      <w:r>
        <w:t xml:space="preserve">Особенности воспитательной работы МУ ДО </w:t>
      </w:r>
      <w:r>
        <w:t>ЗЛ</w:t>
      </w:r>
      <w:r>
        <w:t>ОЛ «</w:t>
      </w:r>
      <w:r>
        <w:t>Лесная</w:t>
      </w:r>
      <w:r>
        <w:t xml:space="preserve"> сказка</w:t>
      </w:r>
      <w:r>
        <w:t xml:space="preserve">» обусловлены прежде всего их ресурсным </w:t>
      </w:r>
      <w:r>
        <w:t>потенциалом,</w:t>
      </w:r>
      <w:r>
        <w:rPr>
          <w:spacing w:val="61"/>
        </w:rPr>
        <w:t xml:space="preserve"> </w:t>
      </w:r>
      <w:r>
        <w:t>продолжительностью</w:t>
      </w:r>
      <w:r>
        <w:rPr>
          <w:spacing w:val="63"/>
        </w:rPr>
        <w:t xml:space="preserve"> </w:t>
      </w:r>
      <w:r>
        <w:t>пребывания</w:t>
      </w:r>
      <w:r>
        <w:rPr>
          <w:spacing w:val="62"/>
        </w:rPr>
        <w:t xml:space="preserve"> </w:t>
      </w:r>
      <w:r>
        <w:t>ребенка</w:t>
      </w:r>
      <w:r>
        <w:rPr>
          <w:spacing w:val="62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МУ</w:t>
      </w:r>
      <w:r>
        <w:rPr>
          <w:spacing w:val="64"/>
        </w:rPr>
        <w:t xml:space="preserve"> </w:t>
      </w:r>
      <w:r>
        <w:t>ДО</w:t>
      </w:r>
      <w:r>
        <w:rPr>
          <w:spacing w:val="64"/>
        </w:rPr>
        <w:t xml:space="preserve"> </w:t>
      </w:r>
      <w:r>
        <w:rPr>
          <w:spacing w:val="64"/>
        </w:rPr>
        <w:t>ЗЛОЛ</w:t>
      </w:r>
      <w:proofErr w:type="gramStart"/>
      <w:r>
        <w:t>«</w:t>
      </w:r>
      <w:r>
        <w:t>Л</w:t>
      </w:r>
      <w:proofErr w:type="gramEnd"/>
      <w:r>
        <w:t>есная</w:t>
      </w:r>
      <w:r>
        <w:t xml:space="preserve"> сказка</w:t>
      </w:r>
      <w:r>
        <w:t xml:space="preserve">» в течение дня, его занятостью, в том числе обязательной образовательной деятельностью, а также средой, в которой реализуется </w:t>
      </w:r>
      <w:r>
        <w:rPr>
          <w:spacing w:val="-2"/>
        </w:rPr>
        <w:t>Программа.</w:t>
      </w:r>
    </w:p>
    <w:p w:rsidR="00495D8F" w:rsidRDefault="00495D8F">
      <w:pPr>
        <w:pStyle w:val="a3"/>
        <w:spacing w:line="360" w:lineRule="auto"/>
        <w:sectPr w:rsidR="00495D8F">
          <w:pgSz w:w="11900" w:h="16860"/>
          <w:pgMar w:top="660" w:right="283" w:bottom="720" w:left="566" w:header="0" w:footer="525" w:gutter="0"/>
          <w:cols w:space="720"/>
        </w:sectPr>
      </w:pPr>
    </w:p>
    <w:p w:rsidR="00495D8F" w:rsidRDefault="00B31066">
      <w:pPr>
        <w:pStyle w:val="a3"/>
        <w:spacing w:before="69" w:line="360" w:lineRule="auto"/>
        <w:ind w:right="943"/>
      </w:pPr>
      <w:r>
        <w:lastRenderedPageBreak/>
        <w:t xml:space="preserve">МУ ДО </w:t>
      </w:r>
      <w:r>
        <w:t>ЗЛ</w:t>
      </w:r>
      <w:r>
        <w:t>ОЛ «</w:t>
      </w:r>
      <w:r>
        <w:t>Лесная</w:t>
      </w:r>
      <w:r>
        <w:t xml:space="preserve"> сказ</w:t>
      </w:r>
      <w:r>
        <w:t>ка</w:t>
      </w:r>
      <w:r>
        <w:t>» реализует воспитательную работу с учетом всеобщности и взаимосвязи всех процессов, неотрывного включения детей в воспитывающее пространство, интенсивности коммуникативной нагрузки.</w:t>
      </w:r>
    </w:p>
    <w:p w:rsidR="00495D8F" w:rsidRDefault="00B31066">
      <w:pPr>
        <w:pStyle w:val="a3"/>
        <w:spacing w:before="2" w:line="360" w:lineRule="auto"/>
        <w:ind w:right="939" w:firstLine="427"/>
      </w:pPr>
      <w:r>
        <w:t>Уклад организаций отдыха детей и их оздоровления задает расписание деят</w:t>
      </w:r>
      <w:r>
        <w:t>ельности организации и аккумулирует ключевые характеристики, определяющие особенности воспитательного процесса. Уклад организации включает ценности, принципы, нравственную культуру взаимоотношений, традиции воспитания, в основе которых лежат российские баз</w:t>
      </w:r>
      <w:r>
        <w:t>овые ценности, определяет условия и средства воспитания, отражающие самобытность организации.</w:t>
      </w:r>
      <w:r>
        <w:rPr>
          <w:spacing w:val="59"/>
        </w:rPr>
        <w:t xml:space="preserve">  </w:t>
      </w:r>
      <w:r>
        <w:t>На</w:t>
      </w:r>
      <w:r>
        <w:rPr>
          <w:spacing w:val="60"/>
        </w:rPr>
        <w:t xml:space="preserve">  </w:t>
      </w:r>
      <w:r>
        <w:t>формирование</w:t>
      </w:r>
      <w:r>
        <w:rPr>
          <w:spacing w:val="60"/>
        </w:rPr>
        <w:t xml:space="preserve">  </w:t>
      </w:r>
      <w:r>
        <w:t>уклада</w:t>
      </w:r>
      <w:r>
        <w:rPr>
          <w:spacing w:val="60"/>
        </w:rPr>
        <w:t xml:space="preserve">  </w:t>
      </w:r>
      <w:proofErr w:type="gramStart"/>
      <w:r>
        <w:t>конкретной</w:t>
      </w:r>
      <w:proofErr w:type="gramEnd"/>
      <w:r>
        <w:rPr>
          <w:spacing w:val="62"/>
        </w:rPr>
        <w:t xml:space="preserve">  </w:t>
      </w:r>
      <w:r>
        <w:t>МУ</w:t>
      </w:r>
      <w:r>
        <w:rPr>
          <w:spacing w:val="60"/>
        </w:rPr>
        <w:t xml:space="preserve">  </w:t>
      </w:r>
      <w:r>
        <w:t>ДО</w:t>
      </w:r>
      <w:r>
        <w:rPr>
          <w:spacing w:val="60"/>
        </w:rPr>
        <w:t xml:space="preserve">  </w:t>
      </w:r>
      <w:r>
        <w:rPr>
          <w:spacing w:val="60"/>
        </w:rPr>
        <w:t>ЗЛОЛ</w:t>
      </w:r>
    </w:p>
    <w:p w:rsidR="00495D8F" w:rsidRDefault="00B31066">
      <w:pPr>
        <w:pStyle w:val="a3"/>
        <w:spacing w:line="360" w:lineRule="auto"/>
        <w:ind w:right="939"/>
      </w:pPr>
      <w:r>
        <w:t>«</w:t>
      </w:r>
      <w:r>
        <w:t>Лесная</w:t>
      </w:r>
      <w:r>
        <w:t xml:space="preserve"> сказка</w:t>
      </w:r>
      <w:r>
        <w:t xml:space="preserve">» влияют региональные особенности: исторические, этнокультурные, социально-экономические, </w:t>
      </w:r>
      <w:r>
        <w:t>художественно-культурные, а также тип поселения.</w:t>
      </w:r>
    </w:p>
    <w:p w:rsidR="00495D8F" w:rsidRDefault="00B31066">
      <w:pPr>
        <w:pStyle w:val="a3"/>
        <w:spacing w:line="360" w:lineRule="auto"/>
        <w:ind w:right="936" w:firstLine="427"/>
      </w:pPr>
      <w:r>
        <w:t xml:space="preserve">Уклад МУ ДО </w:t>
      </w:r>
      <w:r>
        <w:t>ЗЛ</w:t>
      </w:r>
      <w:r>
        <w:t>ОЛ «</w:t>
      </w:r>
      <w:r>
        <w:t>Лесная</w:t>
      </w:r>
      <w:r>
        <w:t xml:space="preserve"> сказка</w:t>
      </w:r>
      <w:r>
        <w:t>» непосредственно связан с такими характеристиками, как открытость организации как социальной среды; цикличность</w:t>
      </w:r>
      <w:r>
        <w:rPr>
          <w:spacing w:val="-3"/>
        </w:rPr>
        <w:t xml:space="preserve"> </w:t>
      </w:r>
      <w:r>
        <w:t>(организация</w:t>
      </w:r>
      <w:r>
        <w:rPr>
          <w:spacing w:val="-3"/>
        </w:rPr>
        <w:t xml:space="preserve"> </w:t>
      </w:r>
      <w:r>
        <w:t>отдыха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оздоровления</w:t>
      </w:r>
      <w:r>
        <w:rPr>
          <w:spacing w:val="-4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 xml:space="preserve">воспитательная </w:t>
      </w:r>
      <w:r>
        <w:t xml:space="preserve">организация </w:t>
      </w:r>
      <w:proofErr w:type="gramStart"/>
      <w:r>
        <w:t>существует в ситуации сменяемости периодов переходя</w:t>
      </w:r>
      <w:proofErr w:type="gramEnd"/>
      <w:r>
        <w:t xml:space="preserve"> от периода активной деятельности во время смен к подготовительно-обобщающему периоду в межсезонье); временность (коллектив каждой смены различен); всеобщность (</w:t>
      </w:r>
      <w:proofErr w:type="spellStart"/>
      <w:r>
        <w:t>круглосуточность</w:t>
      </w:r>
      <w:proofErr w:type="spellEnd"/>
      <w:r>
        <w:t xml:space="preserve"> пребывания в ор</w:t>
      </w:r>
      <w:r>
        <w:t>ганизации отдыха детей и их оздоровления, за исключением форм организаций отдыха детей и</w:t>
      </w:r>
      <w:r>
        <w:rPr>
          <w:spacing w:val="80"/>
        </w:rPr>
        <w:t xml:space="preserve"> </w:t>
      </w:r>
      <w:r>
        <w:t xml:space="preserve">их оздоровления с дневным пребыванием детей); </w:t>
      </w:r>
      <w:proofErr w:type="spellStart"/>
      <w:r>
        <w:t>многопрофильность</w:t>
      </w:r>
      <w:proofErr w:type="spellEnd"/>
      <w:r>
        <w:t xml:space="preserve"> и вариативность (разнообразие видов деятельности, подвижность межличностных контактов, интенсивность от</w:t>
      </w:r>
      <w:r>
        <w:t>ношений); предопределенность законов и традиций.</w:t>
      </w:r>
    </w:p>
    <w:p w:rsidR="00495D8F" w:rsidRDefault="00B31066">
      <w:pPr>
        <w:pStyle w:val="a3"/>
        <w:spacing w:before="1"/>
        <w:ind w:left="994"/>
      </w:pPr>
      <w:r>
        <w:t>Элементами</w:t>
      </w:r>
      <w:r>
        <w:rPr>
          <w:spacing w:val="-7"/>
        </w:rPr>
        <w:t xml:space="preserve"> </w:t>
      </w:r>
      <w:r>
        <w:t>уклада</w:t>
      </w:r>
      <w:r>
        <w:rPr>
          <w:spacing w:val="-6"/>
        </w:rPr>
        <w:t xml:space="preserve"> </w:t>
      </w:r>
      <w:r>
        <w:rPr>
          <w:spacing w:val="-2"/>
        </w:rPr>
        <w:t>являются:</w:t>
      </w:r>
    </w:p>
    <w:p w:rsidR="00495D8F" w:rsidRDefault="00B31066">
      <w:pPr>
        <w:pStyle w:val="a5"/>
        <w:numPr>
          <w:ilvl w:val="0"/>
          <w:numId w:val="16"/>
        </w:numPr>
        <w:tabs>
          <w:tab w:val="left" w:pos="994"/>
        </w:tabs>
        <w:spacing w:before="159" w:line="357" w:lineRule="auto"/>
        <w:ind w:right="936"/>
        <w:rPr>
          <w:sz w:val="28"/>
          <w:szCs w:val="28"/>
        </w:rPr>
      </w:pPr>
      <w:proofErr w:type="gramStart"/>
      <w:r>
        <w:rPr>
          <w:sz w:val="28"/>
        </w:rPr>
        <w:t xml:space="preserve">Быт МУ ДО </w:t>
      </w:r>
      <w:r>
        <w:rPr>
          <w:sz w:val="28"/>
        </w:rPr>
        <w:t>ЗЛ</w:t>
      </w:r>
      <w:r>
        <w:rPr>
          <w:sz w:val="28"/>
        </w:rPr>
        <w:t>ОЛ «</w:t>
      </w:r>
      <w:r>
        <w:rPr>
          <w:sz w:val="28"/>
        </w:rPr>
        <w:t>Лесная</w:t>
      </w:r>
      <w:r>
        <w:rPr>
          <w:sz w:val="28"/>
        </w:rPr>
        <w:t xml:space="preserve"> сказка</w:t>
      </w:r>
      <w:r>
        <w:rPr>
          <w:sz w:val="28"/>
        </w:rPr>
        <w:t>» является элементом уклада повседневной жизни детей, вожатых, сотрудников организации в течение смены и формирует</w:t>
      </w:r>
      <w:r>
        <w:rPr>
          <w:spacing w:val="80"/>
          <w:sz w:val="28"/>
        </w:rPr>
        <w:t xml:space="preserve"> </w:t>
      </w:r>
      <w:r>
        <w:rPr>
          <w:sz w:val="28"/>
        </w:rPr>
        <w:t>архитектурно-планировочные</w:t>
      </w:r>
      <w:r>
        <w:rPr>
          <w:spacing w:val="80"/>
          <w:sz w:val="28"/>
        </w:rPr>
        <w:t xml:space="preserve"> </w:t>
      </w:r>
      <w:r>
        <w:rPr>
          <w:sz w:val="28"/>
        </w:rPr>
        <w:t>особенно</w:t>
      </w:r>
      <w:r>
        <w:rPr>
          <w:sz w:val="28"/>
        </w:rPr>
        <w:t>сти</w:t>
      </w:r>
      <w:r>
        <w:rPr>
          <w:spacing w:val="80"/>
          <w:sz w:val="28"/>
        </w:rPr>
        <w:t xml:space="preserve"> </w:t>
      </w:r>
      <w:r>
        <w:rPr>
          <w:sz w:val="28"/>
        </w:rPr>
        <w:t>МУ</w:t>
      </w:r>
      <w:r>
        <w:rPr>
          <w:spacing w:val="80"/>
          <w:sz w:val="28"/>
        </w:rPr>
        <w:t xml:space="preserve"> </w:t>
      </w:r>
      <w:r>
        <w:rPr>
          <w:sz w:val="28"/>
        </w:rPr>
        <w:t>ДО</w:t>
      </w:r>
      <w:r>
        <w:rPr>
          <w:spacing w:val="80"/>
          <w:sz w:val="28"/>
        </w:rPr>
        <w:t xml:space="preserve"> </w:t>
      </w:r>
      <w:r>
        <w:rPr>
          <w:spacing w:val="80"/>
          <w:sz w:val="28"/>
        </w:rPr>
        <w:t>ЗЛ</w:t>
      </w:r>
      <w:r>
        <w:rPr>
          <w:sz w:val="28"/>
        </w:rPr>
        <w:t>О</w:t>
      </w:r>
      <w:r>
        <w:rPr>
          <w:sz w:val="28"/>
        </w:rPr>
        <w:t xml:space="preserve"> </w:t>
      </w:r>
      <w:r>
        <w:rPr>
          <w:sz w:val="28"/>
        </w:rPr>
        <w:t>Л</w:t>
      </w:r>
      <w:r>
        <w:rPr>
          <w:sz w:val="28"/>
        </w:rPr>
        <w:t xml:space="preserve"> </w:t>
      </w:r>
      <w:r>
        <w:t>«</w:t>
      </w:r>
      <w:r>
        <w:rPr>
          <w:sz w:val="28"/>
          <w:szCs w:val="28"/>
        </w:rPr>
        <w:t>Лесная</w:t>
      </w:r>
      <w:r>
        <w:rPr>
          <w:sz w:val="28"/>
          <w:szCs w:val="28"/>
        </w:rPr>
        <w:t xml:space="preserve"> сказка</w:t>
      </w:r>
      <w:r>
        <w:rPr>
          <w:sz w:val="28"/>
          <w:szCs w:val="28"/>
        </w:rPr>
        <w:t>» (близость к природной среде, благоустроенность, техническая оснащенность,</w:t>
      </w:r>
      <w:r>
        <w:rPr>
          <w:spacing w:val="39"/>
          <w:sz w:val="28"/>
          <w:szCs w:val="28"/>
        </w:rPr>
        <w:t xml:space="preserve">  </w:t>
      </w:r>
      <w:r>
        <w:rPr>
          <w:sz w:val="28"/>
          <w:szCs w:val="28"/>
        </w:rPr>
        <w:t>инфраструктура</w:t>
      </w:r>
      <w:r>
        <w:rPr>
          <w:spacing w:val="44"/>
          <w:sz w:val="28"/>
          <w:szCs w:val="28"/>
        </w:rPr>
        <w:t xml:space="preserve">  </w:t>
      </w:r>
      <w:r>
        <w:rPr>
          <w:sz w:val="28"/>
          <w:szCs w:val="28"/>
        </w:rPr>
        <w:t>помещений</w:t>
      </w:r>
      <w:r>
        <w:rPr>
          <w:spacing w:val="43"/>
          <w:sz w:val="28"/>
          <w:szCs w:val="28"/>
        </w:rPr>
        <w:t xml:space="preserve">  </w:t>
      </w:r>
      <w:r>
        <w:rPr>
          <w:sz w:val="28"/>
          <w:szCs w:val="28"/>
        </w:rPr>
        <w:t>для</w:t>
      </w:r>
      <w:r>
        <w:rPr>
          <w:spacing w:val="43"/>
          <w:sz w:val="28"/>
          <w:szCs w:val="28"/>
        </w:rPr>
        <w:t xml:space="preserve">  </w:t>
      </w:r>
      <w:r>
        <w:rPr>
          <w:sz w:val="28"/>
          <w:szCs w:val="28"/>
        </w:rPr>
        <w:t>бытовых,</w:t>
      </w:r>
      <w:r>
        <w:rPr>
          <w:spacing w:val="42"/>
          <w:sz w:val="28"/>
          <w:szCs w:val="28"/>
        </w:rPr>
        <w:t xml:space="preserve">  </w:t>
      </w:r>
      <w:proofErr w:type="spellStart"/>
      <w:r>
        <w:rPr>
          <w:spacing w:val="-2"/>
          <w:sz w:val="28"/>
          <w:szCs w:val="28"/>
        </w:rPr>
        <w:t>досуговых</w:t>
      </w:r>
      <w:proofErr w:type="spellEnd"/>
      <w:r>
        <w:rPr>
          <w:spacing w:val="-2"/>
          <w:sz w:val="28"/>
          <w:szCs w:val="28"/>
        </w:rPr>
        <w:t>,</w:t>
      </w:r>
      <w:proofErr w:type="gramEnd"/>
    </w:p>
    <w:p w:rsidR="00495D8F" w:rsidRDefault="00495D8F">
      <w:pPr>
        <w:pStyle w:val="a3"/>
        <w:spacing w:line="360" w:lineRule="auto"/>
        <w:sectPr w:rsidR="00495D8F">
          <w:pgSz w:w="11900" w:h="16860"/>
          <w:pgMar w:top="660" w:right="283" w:bottom="720" w:left="566" w:header="0" w:footer="525" w:gutter="0"/>
          <w:cols w:space="720"/>
        </w:sectPr>
      </w:pPr>
    </w:p>
    <w:p w:rsidR="00495D8F" w:rsidRDefault="00B31066">
      <w:pPr>
        <w:pStyle w:val="a3"/>
        <w:spacing w:before="69" w:line="360" w:lineRule="auto"/>
        <w:ind w:left="994" w:right="934"/>
      </w:pPr>
      <w:r>
        <w:lastRenderedPageBreak/>
        <w:t>образовательных, спортивных и других занятий). Учитывая</w:t>
      </w:r>
      <w:r>
        <w:rPr>
          <w:spacing w:val="40"/>
        </w:rPr>
        <w:t xml:space="preserve"> </w:t>
      </w:r>
      <w:r>
        <w:t xml:space="preserve">круглосуточное </w:t>
      </w:r>
      <w:r>
        <w:t>нахождение ребенка в организации отдыха детей и их оздоровления,</w:t>
      </w:r>
      <w:r>
        <w:rPr>
          <w:spacing w:val="-5"/>
        </w:rPr>
        <w:t xml:space="preserve"> </w:t>
      </w:r>
      <w:r>
        <w:t>необходимо</w:t>
      </w:r>
      <w:r>
        <w:rPr>
          <w:spacing w:val="-8"/>
        </w:rPr>
        <w:t xml:space="preserve"> </w:t>
      </w:r>
      <w:r>
        <w:t>обеспечить</w:t>
      </w:r>
      <w:r>
        <w:rPr>
          <w:spacing w:val="-6"/>
        </w:rPr>
        <w:t xml:space="preserve"> </w:t>
      </w:r>
      <w:r>
        <w:t>комфортность</w:t>
      </w:r>
      <w:r>
        <w:rPr>
          <w:spacing w:val="-10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естественно-культурных задач социализации (самообслуживание, гигиена).</w:t>
      </w:r>
    </w:p>
    <w:p w:rsidR="00495D8F" w:rsidRDefault="00B31066">
      <w:pPr>
        <w:pStyle w:val="a5"/>
        <w:numPr>
          <w:ilvl w:val="0"/>
          <w:numId w:val="16"/>
        </w:numPr>
        <w:tabs>
          <w:tab w:val="left" w:pos="994"/>
        </w:tabs>
        <w:spacing w:line="360" w:lineRule="auto"/>
        <w:ind w:right="936"/>
        <w:rPr>
          <w:sz w:val="28"/>
        </w:rPr>
      </w:pPr>
      <w:r>
        <w:rPr>
          <w:sz w:val="28"/>
        </w:rPr>
        <w:t>Режим, соблюдение которого связано с обеспечением безопасности, охраной здоро</w:t>
      </w:r>
      <w:r>
        <w:rPr>
          <w:sz w:val="28"/>
        </w:rPr>
        <w:t>вья ребенка, что подкреплено правилами: "закон точности" ("ноль-ноль"), "закон территории" и другие. Планирование программы смены соотнесено с задачей оздоровления и отдыха детей в каникулярный период, а продолжительность сна, двигательной активности и про</w:t>
      </w:r>
      <w:r>
        <w:rPr>
          <w:sz w:val="28"/>
        </w:rPr>
        <w:t>гулок не должны быть сокращены из-за насыщенности мероприятиями. Учитывая интенсивность деятельности в организациях отдыха детей и их оздоровления с круглосуточным пребыванием, необходимо предусмотрено свободное время на восстановление, а также используетс</w:t>
      </w:r>
      <w:r>
        <w:rPr>
          <w:sz w:val="28"/>
        </w:rPr>
        <w:t>я разнообразие и чередование форм деятельности.</w:t>
      </w:r>
    </w:p>
    <w:p w:rsidR="00495D8F" w:rsidRDefault="00B31066">
      <w:pPr>
        <w:pStyle w:val="a5"/>
        <w:numPr>
          <w:ilvl w:val="0"/>
          <w:numId w:val="16"/>
        </w:numPr>
        <w:tabs>
          <w:tab w:val="left" w:pos="994"/>
          <w:tab w:val="left" w:pos="1063"/>
        </w:tabs>
        <w:spacing w:line="357" w:lineRule="auto"/>
        <w:ind w:right="937"/>
        <w:rPr>
          <w:sz w:val="28"/>
        </w:rPr>
      </w:pPr>
      <w:r>
        <w:rPr>
          <w:sz w:val="28"/>
        </w:rPr>
        <w:tab/>
        <w:t xml:space="preserve">Корпоративная культура МУ ДО </w:t>
      </w:r>
      <w:r>
        <w:rPr>
          <w:sz w:val="28"/>
        </w:rPr>
        <w:t>ЗЛ</w:t>
      </w:r>
      <w:r>
        <w:rPr>
          <w:sz w:val="28"/>
        </w:rPr>
        <w:t>ОЛ «</w:t>
      </w:r>
      <w:r>
        <w:rPr>
          <w:sz w:val="28"/>
        </w:rPr>
        <w:t>Лесная</w:t>
      </w:r>
      <w:r>
        <w:rPr>
          <w:sz w:val="28"/>
        </w:rPr>
        <w:t xml:space="preserve"> сказка</w:t>
      </w:r>
      <w:r>
        <w:rPr>
          <w:sz w:val="28"/>
        </w:rPr>
        <w:t>» является элементом уклада и состоит из: миссии организации отдыха детей и их оздоровления, сформированных</w:t>
      </w:r>
      <w:r>
        <w:rPr>
          <w:spacing w:val="-2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норм</w:t>
      </w:r>
      <w:r>
        <w:rPr>
          <w:spacing w:val="-5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-3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этике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и стиля взаимоотношений с детьми и их родителем (родителями) или законным представителем (законными представителями), внешнего вида сотрудников и детей.</w:t>
      </w:r>
    </w:p>
    <w:p w:rsidR="00495D8F" w:rsidRDefault="00B31066">
      <w:pPr>
        <w:pStyle w:val="a5"/>
        <w:numPr>
          <w:ilvl w:val="0"/>
          <w:numId w:val="16"/>
        </w:numPr>
        <w:tabs>
          <w:tab w:val="left" w:pos="994"/>
          <w:tab w:val="left" w:pos="1063"/>
        </w:tabs>
        <w:spacing w:line="360" w:lineRule="auto"/>
        <w:ind w:right="937"/>
        <w:rPr>
          <w:sz w:val="28"/>
        </w:rPr>
      </w:pPr>
      <w:r>
        <w:rPr>
          <w:sz w:val="28"/>
        </w:rPr>
        <w:tab/>
        <w:t>Символическое</w:t>
      </w:r>
      <w:r>
        <w:rPr>
          <w:spacing w:val="-3"/>
          <w:sz w:val="28"/>
        </w:rPr>
        <w:t xml:space="preserve"> </w:t>
      </w:r>
      <w:r>
        <w:rPr>
          <w:sz w:val="28"/>
        </w:rPr>
        <w:t>пространство</w:t>
      </w:r>
      <w:r>
        <w:rPr>
          <w:spacing w:val="-3"/>
          <w:sz w:val="28"/>
        </w:rPr>
        <w:t xml:space="preserve"> </w:t>
      </w:r>
      <w:r>
        <w:rPr>
          <w:sz w:val="28"/>
        </w:rPr>
        <w:t>МУ ДО ЗЛОЛ «Лесная сказка»</w:t>
      </w:r>
      <w:r>
        <w:rPr>
          <w:spacing w:val="-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себя традиции, правила, легенды, </w:t>
      </w:r>
      <w:proofErr w:type="spellStart"/>
      <w:r>
        <w:rPr>
          <w:sz w:val="28"/>
        </w:rPr>
        <w:t>к</w:t>
      </w:r>
      <w:r>
        <w:rPr>
          <w:sz w:val="28"/>
        </w:rPr>
        <w:t>ричалки</w:t>
      </w:r>
      <w:proofErr w:type="spellEnd"/>
      <w:r>
        <w:rPr>
          <w:sz w:val="28"/>
        </w:rPr>
        <w:t>, песенно-музыкальную культуру, ритуалы и другие. Каждый элемент символического пространства</w:t>
      </w:r>
      <w:r>
        <w:rPr>
          <w:spacing w:val="80"/>
          <w:sz w:val="28"/>
        </w:rPr>
        <w:t xml:space="preserve"> </w:t>
      </w:r>
      <w:r>
        <w:rPr>
          <w:sz w:val="28"/>
        </w:rPr>
        <w:t>МУ ДО ЗЛОЛ «Лесная сказка»</w:t>
      </w:r>
      <w:r>
        <w:rPr>
          <w:sz w:val="28"/>
        </w:rPr>
        <w:t xml:space="preserve"> имеет условный (символический) смысл и эмоциональную окраску, тесно связанную по своей сути и смыслу с целями, задачами, базовыми ценностями и принципами жизнедеятельности организации и государственной политикой в области воспитания, используемые в практи</w:t>
      </w:r>
      <w:r>
        <w:rPr>
          <w:sz w:val="28"/>
        </w:rPr>
        <w:t>ческой деятельности. Песенно-музыкальная культура должна быть основана на отечественном наследии, лучших образцах песенного и музыкального творчества. Легенды являются уникальным</w:t>
      </w:r>
      <w:r>
        <w:rPr>
          <w:spacing w:val="38"/>
          <w:sz w:val="28"/>
        </w:rPr>
        <w:t xml:space="preserve"> </w:t>
      </w:r>
      <w:r>
        <w:rPr>
          <w:sz w:val="28"/>
        </w:rPr>
        <w:t>инструментом</w:t>
      </w:r>
      <w:r>
        <w:rPr>
          <w:spacing w:val="38"/>
          <w:sz w:val="28"/>
        </w:rPr>
        <w:t xml:space="preserve"> </w:t>
      </w:r>
      <w:r>
        <w:rPr>
          <w:sz w:val="28"/>
        </w:rPr>
        <w:t>осознания</w:t>
      </w:r>
      <w:r>
        <w:rPr>
          <w:spacing w:val="36"/>
          <w:sz w:val="28"/>
        </w:rPr>
        <w:t xml:space="preserve"> </w:t>
      </w:r>
      <w:r>
        <w:rPr>
          <w:sz w:val="28"/>
        </w:rPr>
        <w:t>ребенком</w:t>
      </w:r>
      <w:r>
        <w:rPr>
          <w:spacing w:val="38"/>
          <w:sz w:val="28"/>
        </w:rPr>
        <w:t xml:space="preserve"> </w:t>
      </w:r>
      <w:r>
        <w:rPr>
          <w:sz w:val="28"/>
        </w:rPr>
        <w:t>в</w:t>
      </w:r>
      <w:r>
        <w:rPr>
          <w:spacing w:val="38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38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38"/>
          <w:sz w:val="28"/>
        </w:rPr>
        <w:t xml:space="preserve"> </w:t>
      </w:r>
      <w:proofErr w:type="gramStart"/>
      <w:r>
        <w:rPr>
          <w:sz w:val="28"/>
        </w:rPr>
        <w:t>с</w:t>
      </w:r>
      <w:proofErr w:type="gramEnd"/>
    </w:p>
    <w:p w:rsidR="00495D8F" w:rsidRDefault="00495D8F">
      <w:pPr>
        <w:pStyle w:val="a5"/>
        <w:spacing w:line="360" w:lineRule="auto"/>
        <w:rPr>
          <w:sz w:val="28"/>
        </w:rPr>
        <w:sectPr w:rsidR="00495D8F">
          <w:pgSz w:w="11900" w:h="16860"/>
          <w:pgMar w:top="660" w:right="283" w:bottom="720" w:left="566" w:header="0" w:footer="525" w:gutter="0"/>
          <w:cols w:space="720"/>
        </w:sectPr>
      </w:pPr>
    </w:p>
    <w:p w:rsidR="00495D8F" w:rsidRDefault="00B31066">
      <w:pPr>
        <w:pStyle w:val="a3"/>
        <w:spacing w:before="69" w:line="360" w:lineRule="auto"/>
        <w:ind w:left="994" w:right="938"/>
      </w:pPr>
      <w:proofErr w:type="gramStart"/>
      <w:r>
        <w:lastRenderedPageBreak/>
        <w:t>кол</w:t>
      </w:r>
      <w:r>
        <w:t>лективом нравственных категорий, ценностей, являющимися основой воспитательной работы в организации отдыха детей и их оздоровления.</w:t>
      </w:r>
      <w:proofErr w:type="gramEnd"/>
      <w:r>
        <w:t xml:space="preserve"> Также к символическому пространству относятся информационные стенды для детей и сотрудников, отрядные уголки, дизайн воспиты</w:t>
      </w:r>
      <w:r>
        <w:t xml:space="preserve">вающей среды, малые архитектурные формы, которые </w:t>
      </w:r>
      <w:proofErr w:type="spellStart"/>
      <w:r>
        <w:t>взаимодополняют</w:t>
      </w:r>
      <w:proofErr w:type="spellEnd"/>
      <w:r>
        <w:t xml:space="preserve"> и усиливают воспитательных эффект посредством интеграции в символическое пространство и игровую модель.</w:t>
      </w:r>
    </w:p>
    <w:p w:rsidR="00495D8F" w:rsidRDefault="00B31066">
      <w:pPr>
        <w:pStyle w:val="2"/>
        <w:spacing w:before="7"/>
        <w:ind w:left="1407"/>
      </w:pPr>
      <w:bookmarkStart w:id="26" w:name="_bookmark25"/>
      <w:bookmarkEnd w:id="26"/>
      <w:r>
        <w:t>Ритуалы</w:t>
      </w:r>
      <w:r>
        <w:rPr>
          <w:spacing w:val="-5"/>
        </w:rPr>
        <w:t xml:space="preserve"> </w:t>
      </w:r>
      <w:r>
        <w:rPr>
          <w:spacing w:val="-2"/>
        </w:rPr>
        <w:t>лагеря:</w:t>
      </w:r>
    </w:p>
    <w:p w:rsidR="00495D8F" w:rsidRDefault="00B31066">
      <w:pPr>
        <w:pStyle w:val="a3"/>
        <w:spacing w:before="156" w:line="360" w:lineRule="auto"/>
        <w:ind w:left="634" w:right="940" w:firstLine="556"/>
      </w:pPr>
      <w:bookmarkStart w:id="27" w:name="_bookmark26"/>
      <w:bookmarkEnd w:id="27"/>
      <w:r>
        <w:t xml:space="preserve">Ключевые мероприятия – это главные традиционные мероприятия, в которых </w:t>
      </w:r>
      <w:r>
        <w:t>принимает участие большая часть детей в</w:t>
      </w:r>
      <w:r>
        <w:rPr>
          <w:spacing w:val="40"/>
        </w:rPr>
        <w:t xml:space="preserve"> </w:t>
      </w:r>
      <w:r>
        <w:t>соответствии с тематикой каждой смены.</w:t>
      </w:r>
    </w:p>
    <w:p w:rsidR="00495D8F" w:rsidRDefault="00B31066">
      <w:pPr>
        <w:pStyle w:val="a5"/>
        <w:numPr>
          <w:ilvl w:val="0"/>
          <w:numId w:val="17"/>
        </w:numPr>
        <w:tabs>
          <w:tab w:val="left" w:pos="1360"/>
        </w:tabs>
        <w:spacing w:before="1"/>
        <w:ind w:left="1360" w:hanging="162"/>
        <w:rPr>
          <w:sz w:val="28"/>
        </w:rPr>
      </w:pPr>
      <w:bookmarkStart w:id="28" w:name="_bookmark27"/>
      <w:bookmarkEnd w:id="28"/>
      <w:r>
        <w:rPr>
          <w:sz w:val="28"/>
        </w:rPr>
        <w:t>Торжественное</w:t>
      </w:r>
      <w:r>
        <w:rPr>
          <w:spacing w:val="-6"/>
          <w:sz w:val="28"/>
        </w:rPr>
        <w:t xml:space="preserve"> </w:t>
      </w:r>
      <w:r>
        <w:rPr>
          <w:sz w:val="28"/>
        </w:rPr>
        <w:t>открытие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закрытие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смены.</w:t>
      </w:r>
    </w:p>
    <w:p w:rsidR="00495D8F" w:rsidRDefault="00B31066">
      <w:pPr>
        <w:pStyle w:val="a5"/>
        <w:numPr>
          <w:ilvl w:val="0"/>
          <w:numId w:val="17"/>
        </w:numPr>
        <w:tabs>
          <w:tab w:val="left" w:pos="1359"/>
          <w:tab w:val="left" w:pos="1361"/>
        </w:tabs>
        <w:spacing w:before="160" w:line="360" w:lineRule="auto"/>
        <w:ind w:right="936"/>
        <w:rPr>
          <w:sz w:val="28"/>
        </w:rPr>
      </w:pPr>
      <w:bookmarkStart w:id="29" w:name="_bookmark28"/>
      <w:bookmarkEnd w:id="29"/>
      <w:r>
        <w:rPr>
          <w:sz w:val="28"/>
        </w:rPr>
        <w:t xml:space="preserve">Тематические и спортивные праздники, творческие фестивали, </w:t>
      </w:r>
      <w:proofErr w:type="spellStart"/>
      <w:r>
        <w:rPr>
          <w:sz w:val="28"/>
        </w:rPr>
        <w:t>флешмобы</w:t>
      </w:r>
      <w:proofErr w:type="spellEnd"/>
      <w:proofErr w:type="gramStart"/>
      <w:r>
        <w:rPr>
          <w:sz w:val="28"/>
        </w:rPr>
        <w:t xml:space="preserve"> .</w:t>
      </w:r>
      <w:proofErr w:type="gramEnd"/>
    </w:p>
    <w:p w:rsidR="00495D8F" w:rsidRDefault="00B31066">
      <w:pPr>
        <w:pStyle w:val="a5"/>
        <w:numPr>
          <w:ilvl w:val="0"/>
          <w:numId w:val="17"/>
        </w:numPr>
        <w:tabs>
          <w:tab w:val="left" w:pos="1360"/>
        </w:tabs>
        <w:spacing w:line="321" w:lineRule="exact"/>
        <w:ind w:left="1360" w:hanging="162"/>
        <w:rPr>
          <w:sz w:val="28"/>
        </w:rPr>
      </w:pPr>
      <w:bookmarkStart w:id="30" w:name="_bookmark29"/>
      <w:bookmarkEnd w:id="30"/>
      <w:r>
        <w:rPr>
          <w:sz w:val="28"/>
        </w:rPr>
        <w:t>Акции,</w:t>
      </w:r>
      <w:r>
        <w:rPr>
          <w:spacing w:val="-6"/>
          <w:sz w:val="28"/>
        </w:rPr>
        <w:t xml:space="preserve"> </w:t>
      </w:r>
      <w:r>
        <w:rPr>
          <w:sz w:val="28"/>
        </w:rPr>
        <w:t>конкурсы,</w:t>
      </w:r>
      <w:r>
        <w:rPr>
          <w:spacing w:val="-9"/>
          <w:sz w:val="28"/>
        </w:rPr>
        <w:t xml:space="preserve"> </w:t>
      </w:r>
      <w:r>
        <w:rPr>
          <w:sz w:val="28"/>
        </w:rPr>
        <w:t>проекты,</w:t>
      </w:r>
      <w:r>
        <w:rPr>
          <w:spacing w:val="-6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7"/>
          <w:sz w:val="28"/>
        </w:rPr>
        <w:t xml:space="preserve"> </w:t>
      </w:r>
      <w:r>
        <w:rPr>
          <w:sz w:val="28"/>
        </w:rPr>
        <w:t>реализуются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смены.</w:t>
      </w:r>
    </w:p>
    <w:p w:rsidR="00495D8F" w:rsidRDefault="00B31066">
      <w:pPr>
        <w:pStyle w:val="a5"/>
        <w:numPr>
          <w:ilvl w:val="0"/>
          <w:numId w:val="17"/>
        </w:numPr>
        <w:tabs>
          <w:tab w:val="left" w:pos="1359"/>
          <w:tab w:val="left" w:pos="1361"/>
          <w:tab w:val="left" w:pos="2572"/>
          <w:tab w:val="left" w:pos="3068"/>
          <w:tab w:val="left" w:pos="5050"/>
          <w:tab w:val="left" w:pos="6963"/>
          <w:tab w:val="left" w:pos="7346"/>
          <w:tab w:val="left" w:pos="8466"/>
        </w:tabs>
        <w:spacing w:before="163" w:line="360" w:lineRule="auto"/>
        <w:ind w:right="940"/>
        <w:jc w:val="left"/>
        <w:rPr>
          <w:sz w:val="28"/>
        </w:rPr>
      </w:pPr>
      <w:bookmarkStart w:id="31" w:name="_bookmark30"/>
      <w:bookmarkEnd w:id="31"/>
      <w:r>
        <w:rPr>
          <w:spacing w:val="-2"/>
          <w:sz w:val="28"/>
        </w:rPr>
        <w:t>Уча</w:t>
      </w:r>
      <w:r>
        <w:rPr>
          <w:spacing w:val="-2"/>
          <w:sz w:val="28"/>
        </w:rPr>
        <w:t>стие</w:t>
      </w:r>
      <w:r>
        <w:rPr>
          <w:sz w:val="28"/>
        </w:rPr>
        <w:tab/>
      </w:r>
      <w:r>
        <w:rPr>
          <w:spacing w:val="-6"/>
          <w:sz w:val="28"/>
        </w:rPr>
        <w:t>во</w:t>
      </w:r>
      <w:r>
        <w:rPr>
          <w:sz w:val="28"/>
        </w:rPr>
        <w:tab/>
      </w:r>
      <w:r>
        <w:rPr>
          <w:spacing w:val="-2"/>
          <w:sz w:val="28"/>
        </w:rPr>
        <w:t>всероссийских</w:t>
      </w:r>
      <w:r>
        <w:rPr>
          <w:sz w:val="28"/>
        </w:rPr>
        <w:tab/>
      </w:r>
      <w:r>
        <w:rPr>
          <w:spacing w:val="-2"/>
          <w:sz w:val="28"/>
        </w:rPr>
        <w:t>мероприятиях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акциях,</w:t>
      </w:r>
      <w:r>
        <w:rPr>
          <w:sz w:val="28"/>
        </w:rPr>
        <w:tab/>
      </w:r>
      <w:r>
        <w:rPr>
          <w:spacing w:val="-2"/>
          <w:sz w:val="28"/>
        </w:rPr>
        <w:t xml:space="preserve">посвященных </w:t>
      </w:r>
      <w:r>
        <w:rPr>
          <w:sz w:val="28"/>
        </w:rPr>
        <w:t>значимым отечественным и международным</w:t>
      </w:r>
      <w:proofErr w:type="gramStart"/>
      <w:r>
        <w:rPr>
          <w:sz w:val="28"/>
        </w:rPr>
        <w:t xml:space="preserve"> .</w:t>
      </w:r>
      <w:proofErr w:type="gramEnd"/>
    </w:p>
    <w:p w:rsidR="00495D8F" w:rsidRDefault="00B31066">
      <w:pPr>
        <w:pStyle w:val="a5"/>
        <w:numPr>
          <w:ilvl w:val="0"/>
          <w:numId w:val="17"/>
        </w:numPr>
        <w:tabs>
          <w:tab w:val="left" w:pos="1360"/>
        </w:tabs>
        <w:spacing w:line="321" w:lineRule="exact"/>
        <w:ind w:left="1360" w:hanging="162"/>
        <w:jc w:val="left"/>
        <w:rPr>
          <w:sz w:val="28"/>
        </w:rPr>
      </w:pPr>
      <w:bookmarkStart w:id="32" w:name="_bookmark31"/>
      <w:bookmarkEnd w:id="32"/>
      <w:r>
        <w:rPr>
          <w:sz w:val="28"/>
        </w:rPr>
        <w:t>Проведение</w:t>
      </w:r>
      <w:r>
        <w:rPr>
          <w:spacing w:val="-13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мероприятий.</w:t>
      </w:r>
    </w:p>
    <w:p w:rsidR="00495D8F" w:rsidRDefault="00B31066">
      <w:pPr>
        <w:pStyle w:val="a5"/>
        <w:numPr>
          <w:ilvl w:val="0"/>
          <w:numId w:val="17"/>
        </w:numPr>
        <w:tabs>
          <w:tab w:val="left" w:pos="1360"/>
        </w:tabs>
        <w:spacing w:before="161"/>
        <w:ind w:left="1360" w:hanging="162"/>
        <w:jc w:val="left"/>
        <w:rPr>
          <w:sz w:val="28"/>
        </w:rPr>
      </w:pPr>
      <w:bookmarkStart w:id="33" w:name="_bookmark32"/>
      <w:bookmarkEnd w:id="33"/>
      <w:r>
        <w:rPr>
          <w:sz w:val="28"/>
        </w:rPr>
        <w:t>Ритуалы</w:t>
      </w:r>
      <w:r>
        <w:rPr>
          <w:spacing w:val="-8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жизни</w:t>
      </w:r>
    </w:p>
    <w:p w:rsidR="00495D8F" w:rsidRDefault="00B31066">
      <w:pPr>
        <w:pStyle w:val="2"/>
        <w:numPr>
          <w:ilvl w:val="1"/>
          <w:numId w:val="15"/>
        </w:numPr>
        <w:tabs>
          <w:tab w:val="left" w:pos="1055"/>
        </w:tabs>
        <w:spacing w:before="167"/>
        <w:ind w:left="1055" w:hanging="421"/>
        <w:jc w:val="both"/>
      </w:pPr>
      <w:bookmarkStart w:id="34" w:name="_bookmark33"/>
      <w:bookmarkEnd w:id="34"/>
      <w:r>
        <w:t>Этапы</w:t>
      </w:r>
      <w:r>
        <w:rPr>
          <w:spacing w:val="-9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rPr>
          <w:spacing w:val="-2"/>
        </w:rPr>
        <w:t>Программы</w:t>
      </w:r>
    </w:p>
    <w:p w:rsidR="00495D8F" w:rsidRDefault="00B31066">
      <w:pPr>
        <w:pStyle w:val="a3"/>
        <w:spacing w:before="156"/>
        <w:ind w:left="634"/>
      </w:pPr>
      <w:r>
        <w:t>Реализация</w:t>
      </w:r>
      <w:r>
        <w:rPr>
          <w:spacing w:val="-7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включает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4"/>
        </w:rPr>
        <w:t>себя:</w:t>
      </w:r>
    </w:p>
    <w:p w:rsidR="00495D8F" w:rsidRDefault="00B31066">
      <w:pPr>
        <w:pStyle w:val="a5"/>
        <w:numPr>
          <w:ilvl w:val="2"/>
          <w:numId w:val="15"/>
        </w:numPr>
        <w:tabs>
          <w:tab w:val="left" w:pos="994"/>
        </w:tabs>
        <w:spacing w:before="159" w:line="360" w:lineRule="auto"/>
        <w:ind w:right="939"/>
        <w:rPr>
          <w:sz w:val="28"/>
        </w:rPr>
      </w:pPr>
      <w:proofErr w:type="gramStart"/>
      <w:r>
        <w:rPr>
          <w:sz w:val="28"/>
        </w:rPr>
        <w:t xml:space="preserve">Подготовительный этап </w:t>
      </w:r>
      <w:r>
        <w:rPr>
          <w:sz w:val="28"/>
        </w:rPr>
        <w:t>включает в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себя со стороны управленческого звена </w:t>
      </w:r>
      <w:r>
        <w:rPr>
          <w:sz w:val="28"/>
        </w:rPr>
        <w:t>МУ ДО ЗЛОЛ «Лесная сказка»</w:t>
      </w:r>
      <w:r>
        <w:rPr>
          <w:sz w:val="28"/>
        </w:rPr>
        <w:t xml:space="preserve"> подбор и обучение педагогического состава с практическими блоками освоения реализации содержания Программы, установочное педагогическое совещание с включением всего кадрового соста</w:t>
      </w:r>
      <w:r>
        <w:rPr>
          <w:sz w:val="28"/>
        </w:rPr>
        <w:t>ва, подготовка методических материалов, включая примеры</w:t>
      </w:r>
      <w:r>
        <w:rPr>
          <w:spacing w:val="40"/>
          <w:sz w:val="28"/>
        </w:rPr>
        <w:t xml:space="preserve"> </w:t>
      </w:r>
      <w:r>
        <w:rPr>
          <w:sz w:val="28"/>
        </w:rPr>
        <w:t>сценариев для проведения работы на отрядном уровне, планирование деятельности, информационную работу с родителем (родителями) или законным представителем (законными представителями).</w:t>
      </w:r>
      <w:proofErr w:type="gramEnd"/>
    </w:p>
    <w:p w:rsidR="00495D8F" w:rsidRDefault="00B31066">
      <w:pPr>
        <w:pStyle w:val="a5"/>
        <w:numPr>
          <w:ilvl w:val="2"/>
          <w:numId w:val="15"/>
        </w:numPr>
        <w:tabs>
          <w:tab w:val="left" w:pos="994"/>
        </w:tabs>
        <w:spacing w:line="352" w:lineRule="auto"/>
        <w:ind w:right="944"/>
        <w:rPr>
          <w:sz w:val="28"/>
        </w:rPr>
      </w:pPr>
      <w:r>
        <w:rPr>
          <w:sz w:val="28"/>
        </w:rPr>
        <w:t>Организационный п</w:t>
      </w:r>
      <w:r>
        <w:rPr>
          <w:sz w:val="28"/>
        </w:rPr>
        <w:t>ериод смены связан с реализацией основных задач: адаптация</w:t>
      </w:r>
      <w:r>
        <w:rPr>
          <w:spacing w:val="40"/>
          <w:sz w:val="28"/>
        </w:rPr>
        <w:t xml:space="preserve"> </w:t>
      </w:r>
      <w:r>
        <w:rPr>
          <w:sz w:val="28"/>
        </w:rPr>
        <w:t>детей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новым</w:t>
      </w:r>
      <w:r>
        <w:rPr>
          <w:spacing w:val="40"/>
          <w:sz w:val="28"/>
        </w:rPr>
        <w:t xml:space="preserve"> </w:t>
      </w:r>
      <w:r>
        <w:rPr>
          <w:sz w:val="28"/>
        </w:rPr>
        <w:t>условиям,</w:t>
      </w:r>
      <w:r>
        <w:rPr>
          <w:spacing w:val="40"/>
          <w:sz w:val="28"/>
        </w:rPr>
        <w:t xml:space="preserve"> </w:t>
      </w:r>
      <w:r>
        <w:rPr>
          <w:sz w:val="28"/>
        </w:rPr>
        <w:t>знакомство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режимом,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правилами,</w:t>
      </w:r>
    </w:p>
    <w:p w:rsidR="00495D8F" w:rsidRDefault="00495D8F">
      <w:pPr>
        <w:pStyle w:val="a5"/>
        <w:spacing w:line="352" w:lineRule="auto"/>
        <w:rPr>
          <w:sz w:val="28"/>
        </w:rPr>
        <w:sectPr w:rsidR="00495D8F">
          <w:pgSz w:w="11900" w:h="16860"/>
          <w:pgMar w:top="660" w:right="283" w:bottom="720" w:left="566" w:header="0" w:footer="525" w:gutter="0"/>
          <w:cols w:space="720"/>
        </w:sectPr>
      </w:pPr>
    </w:p>
    <w:p w:rsidR="00495D8F" w:rsidRDefault="00B31066">
      <w:pPr>
        <w:pStyle w:val="a3"/>
        <w:spacing w:before="69" w:line="360" w:lineRule="auto"/>
        <w:ind w:left="994" w:right="938"/>
      </w:pPr>
      <w:r>
        <w:lastRenderedPageBreak/>
        <w:t>укладом организации отдыха детей и их оздоровления, формирование временный детский коллектив. Содержание событий организац</w:t>
      </w:r>
      <w:r>
        <w:t xml:space="preserve">ионного периода представлено в инвариантных (обязательных) </w:t>
      </w:r>
      <w:proofErr w:type="spellStart"/>
      <w:r>
        <w:t>общелагерных</w:t>
      </w:r>
      <w:proofErr w:type="spellEnd"/>
      <w:r>
        <w:t xml:space="preserve"> и отрядных формах воспитательной работы в календарном плане воспитательной работы.</w:t>
      </w:r>
    </w:p>
    <w:p w:rsidR="00495D8F" w:rsidRDefault="00B31066">
      <w:pPr>
        <w:pStyle w:val="a5"/>
        <w:numPr>
          <w:ilvl w:val="2"/>
          <w:numId w:val="15"/>
        </w:numPr>
        <w:tabs>
          <w:tab w:val="left" w:pos="994"/>
        </w:tabs>
        <w:spacing w:line="357" w:lineRule="auto"/>
        <w:ind w:right="941"/>
        <w:rPr>
          <w:sz w:val="28"/>
        </w:rPr>
      </w:pPr>
      <w:r>
        <w:rPr>
          <w:sz w:val="28"/>
        </w:rPr>
        <w:t>Основной период смены направлен на максимальное развитие личностного потенциала каждого ребенка посре</w:t>
      </w:r>
      <w:r>
        <w:rPr>
          <w:sz w:val="28"/>
        </w:rPr>
        <w:t xml:space="preserve">дством коллективной </w:t>
      </w:r>
      <w:proofErr w:type="gramStart"/>
      <w:r>
        <w:rPr>
          <w:sz w:val="28"/>
        </w:rPr>
        <w:t>деятельности</w:t>
      </w:r>
      <w:proofErr w:type="gramEnd"/>
      <w:r>
        <w:rPr>
          <w:sz w:val="28"/>
        </w:rPr>
        <w:t xml:space="preserve"> как на уровне отряда, так и в иных объединениях. Содержание событий основного периода представлено в инвариантных (обязательных) </w:t>
      </w:r>
      <w:proofErr w:type="spellStart"/>
      <w:r>
        <w:rPr>
          <w:sz w:val="28"/>
        </w:rPr>
        <w:t>общелагерных</w:t>
      </w:r>
      <w:proofErr w:type="spellEnd"/>
      <w:r>
        <w:rPr>
          <w:sz w:val="28"/>
        </w:rPr>
        <w:t xml:space="preserve"> и отрядных формах воспитательной работы в календарном плане воспитательной работы</w:t>
      </w:r>
      <w:r>
        <w:rPr>
          <w:sz w:val="28"/>
        </w:rPr>
        <w:t>.</w:t>
      </w:r>
    </w:p>
    <w:p w:rsidR="00495D8F" w:rsidRDefault="00B31066">
      <w:pPr>
        <w:pStyle w:val="a5"/>
        <w:numPr>
          <w:ilvl w:val="2"/>
          <w:numId w:val="15"/>
        </w:numPr>
        <w:tabs>
          <w:tab w:val="left" w:pos="994"/>
        </w:tabs>
        <w:spacing w:before="9" w:line="357" w:lineRule="auto"/>
        <w:ind w:right="937"/>
        <w:rPr>
          <w:sz w:val="28"/>
        </w:rPr>
      </w:pPr>
      <w:r>
        <w:rPr>
          <w:sz w:val="28"/>
        </w:rPr>
        <w:t>Итоговый период смены является ключевым этапом для подведения итогов совместной деятельности, фиксации и принятием участниками смены позитивного опыта и формированию индивидуальных маршрутов дальнейшего развития потенциала детей. Содержание событий итого</w:t>
      </w:r>
      <w:r>
        <w:rPr>
          <w:sz w:val="28"/>
        </w:rPr>
        <w:t xml:space="preserve">вого периода представлено в инвариантных (обязательных) </w:t>
      </w:r>
      <w:proofErr w:type="spellStart"/>
      <w:r>
        <w:rPr>
          <w:sz w:val="28"/>
        </w:rPr>
        <w:t>общелагерных</w:t>
      </w:r>
      <w:proofErr w:type="spellEnd"/>
      <w:r>
        <w:rPr>
          <w:sz w:val="28"/>
        </w:rPr>
        <w:t xml:space="preserve"> и отрядных формах воспитательной работы в календарном плане.</w:t>
      </w:r>
    </w:p>
    <w:p w:rsidR="00495D8F" w:rsidRDefault="00B31066">
      <w:pPr>
        <w:pStyle w:val="a5"/>
        <w:numPr>
          <w:ilvl w:val="2"/>
          <w:numId w:val="15"/>
        </w:numPr>
        <w:tabs>
          <w:tab w:val="left" w:pos="994"/>
          <w:tab w:val="left" w:pos="1063"/>
        </w:tabs>
        <w:spacing w:before="9" w:line="357" w:lineRule="auto"/>
        <w:ind w:right="936"/>
        <w:rPr>
          <w:sz w:val="28"/>
        </w:rPr>
      </w:pPr>
      <w:r>
        <w:rPr>
          <w:sz w:val="28"/>
        </w:rPr>
        <w:tab/>
      </w:r>
      <w:proofErr w:type="gramStart"/>
      <w:r>
        <w:rPr>
          <w:sz w:val="28"/>
        </w:rPr>
        <w:t>Этап последействия включает в себя подведение итогов реализации программы воспитательной работы, определение наиболее и наиме</w:t>
      </w:r>
      <w:r>
        <w:rPr>
          <w:sz w:val="28"/>
        </w:rPr>
        <w:t>нее эффективных форм деятельности, сопровождение детей и поддержка в реализации идей и личностного потенциала по возвращении в постоянный детских коллектив посредством обратной связи или характеристик, направленных или переданных в образовательную организа</w:t>
      </w:r>
      <w:r>
        <w:rPr>
          <w:sz w:val="28"/>
        </w:rPr>
        <w:t>цию.</w:t>
      </w:r>
      <w:proofErr w:type="gramEnd"/>
    </w:p>
    <w:p w:rsidR="00495D8F" w:rsidRDefault="00B31066">
      <w:pPr>
        <w:pStyle w:val="2"/>
        <w:numPr>
          <w:ilvl w:val="1"/>
          <w:numId w:val="15"/>
        </w:numPr>
        <w:tabs>
          <w:tab w:val="left" w:pos="1055"/>
        </w:tabs>
        <w:spacing w:before="15"/>
        <w:ind w:left="1055" w:hanging="421"/>
        <w:jc w:val="both"/>
      </w:pPr>
      <w:bookmarkStart w:id="35" w:name="_bookmark34"/>
      <w:bookmarkEnd w:id="35"/>
      <w:r>
        <w:t>Анализ</w:t>
      </w:r>
      <w:r>
        <w:rPr>
          <w:spacing w:val="-11"/>
        </w:rPr>
        <w:t xml:space="preserve"> </w:t>
      </w:r>
      <w:r>
        <w:t>воспитательной</w:t>
      </w:r>
      <w:r>
        <w:rPr>
          <w:spacing w:val="-10"/>
        </w:rPr>
        <w:t xml:space="preserve"> </w:t>
      </w:r>
      <w:r>
        <w:rPr>
          <w:spacing w:val="-2"/>
        </w:rPr>
        <w:t>работы</w:t>
      </w:r>
    </w:p>
    <w:p w:rsidR="00495D8F" w:rsidRDefault="00B31066">
      <w:pPr>
        <w:pStyle w:val="a3"/>
        <w:spacing w:before="155" w:line="360" w:lineRule="auto"/>
        <w:ind w:left="634" w:right="937"/>
      </w:pPr>
      <w:r>
        <w:t>Анализ</w:t>
      </w:r>
      <w:r>
        <w:rPr>
          <w:spacing w:val="-1"/>
        </w:rPr>
        <w:t xml:space="preserve"> </w:t>
      </w:r>
      <w:r>
        <w:t xml:space="preserve">воспитательной работы </w:t>
      </w:r>
      <w:r>
        <w:t>МУ</w:t>
      </w:r>
      <w:r>
        <w:t xml:space="preserve"> </w:t>
      </w:r>
      <w:r>
        <w:t>ДО ЗЛОЛ «Лесная сказка»</w:t>
      </w:r>
      <w:r>
        <w:t xml:space="preserve"> осуществляется</w:t>
      </w:r>
      <w:r>
        <w:rPr>
          <w:spacing w:val="-2"/>
        </w:rPr>
        <w:t xml:space="preserve"> </w:t>
      </w:r>
      <w:r>
        <w:t>в соответствии с целевыми ориентирами результатов воспитания, личностными результатами воспитанников.</w:t>
      </w:r>
    </w:p>
    <w:p w:rsidR="00495D8F" w:rsidRDefault="00B31066">
      <w:pPr>
        <w:pStyle w:val="a3"/>
        <w:spacing w:line="320" w:lineRule="exact"/>
        <w:ind w:left="634"/>
      </w:pPr>
      <w:r>
        <w:t>Основным</w:t>
      </w:r>
      <w:r>
        <w:rPr>
          <w:spacing w:val="20"/>
        </w:rPr>
        <w:t xml:space="preserve">  </w:t>
      </w:r>
      <w:r>
        <w:t>методом</w:t>
      </w:r>
      <w:r>
        <w:rPr>
          <w:spacing w:val="25"/>
        </w:rPr>
        <w:t xml:space="preserve">  </w:t>
      </w:r>
      <w:r>
        <w:t>анализа</w:t>
      </w:r>
      <w:r>
        <w:rPr>
          <w:spacing w:val="23"/>
        </w:rPr>
        <w:t xml:space="preserve">  </w:t>
      </w:r>
      <w:r>
        <w:t>воспитательной</w:t>
      </w:r>
      <w:r>
        <w:rPr>
          <w:spacing w:val="25"/>
        </w:rPr>
        <w:t xml:space="preserve">  </w:t>
      </w:r>
      <w:r>
        <w:t>работы</w:t>
      </w:r>
      <w:r>
        <w:rPr>
          <w:spacing w:val="24"/>
        </w:rPr>
        <w:t xml:space="preserve">  </w:t>
      </w:r>
      <w:r>
        <w:t>в</w:t>
      </w:r>
      <w:r>
        <w:rPr>
          <w:spacing w:val="27"/>
        </w:rPr>
        <w:t xml:space="preserve">  </w:t>
      </w:r>
      <w:r>
        <w:t>МУ</w:t>
      </w:r>
      <w:r>
        <w:rPr>
          <w:spacing w:val="24"/>
        </w:rPr>
        <w:t xml:space="preserve">  </w:t>
      </w:r>
      <w:r>
        <w:t>ДО</w:t>
      </w:r>
      <w:r>
        <w:rPr>
          <w:spacing w:val="23"/>
        </w:rPr>
        <w:t xml:space="preserve">  </w:t>
      </w:r>
      <w:r>
        <w:rPr>
          <w:spacing w:val="23"/>
        </w:rPr>
        <w:t>ЗЛ</w:t>
      </w:r>
      <w:r>
        <w:rPr>
          <w:spacing w:val="-4"/>
        </w:rPr>
        <w:t>ОЛ</w:t>
      </w:r>
    </w:p>
    <w:p w:rsidR="00495D8F" w:rsidRDefault="00B31066">
      <w:pPr>
        <w:pStyle w:val="a3"/>
        <w:spacing w:before="164" w:line="360" w:lineRule="auto"/>
        <w:ind w:left="634" w:right="945"/>
      </w:pPr>
      <w:r>
        <w:t>«</w:t>
      </w:r>
      <w:r>
        <w:t>Лесная</w:t>
      </w:r>
      <w:r>
        <w:t xml:space="preserve"> сказка</w:t>
      </w:r>
      <w:r>
        <w:t>» является самоанализ с целью выявления основных проблем и последующего их решения с привлечением (при необходимости) внешних экспертов,</w:t>
      </w:r>
      <w:r>
        <w:rPr>
          <w:spacing w:val="8"/>
        </w:rPr>
        <w:t xml:space="preserve"> </w:t>
      </w:r>
      <w:r>
        <w:t>специалистов,</w:t>
      </w:r>
      <w:r>
        <w:rPr>
          <w:spacing w:val="8"/>
        </w:rPr>
        <w:t xml:space="preserve"> </w:t>
      </w:r>
      <w:r>
        <w:t>который</w:t>
      </w:r>
      <w:r>
        <w:rPr>
          <w:spacing w:val="9"/>
        </w:rPr>
        <w:t xml:space="preserve"> </w:t>
      </w:r>
      <w:r>
        <w:t>проводится</w:t>
      </w:r>
      <w:r>
        <w:rPr>
          <w:spacing w:val="9"/>
        </w:rPr>
        <w:t xml:space="preserve"> </w:t>
      </w:r>
      <w:r>
        <w:t>ежегодно</w:t>
      </w:r>
      <w:r>
        <w:rPr>
          <w:spacing w:val="10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окончании</w:t>
      </w:r>
      <w:r>
        <w:rPr>
          <w:spacing w:val="12"/>
        </w:rPr>
        <w:t xml:space="preserve"> </w:t>
      </w:r>
      <w:r>
        <w:rPr>
          <w:spacing w:val="-2"/>
        </w:rPr>
        <w:t>летней</w:t>
      </w:r>
    </w:p>
    <w:p w:rsidR="00495D8F" w:rsidRDefault="00495D8F">
      <w:pPr>
        <w:pStyle w:val="a3"/>
        <w:spacing w:line="360" w:lineRule="auto"/>
        <w:sectPr w:rsidR="00495D8F">
          <w:pgSz w:w="11900" w:h="16860"/>
          <w:pgMar w:top="660" w:right="283" w:bottom="720" w:left="566" w:header="0" w:footer="525" w:gutter="0"/>
          <w:cols w:space="720"/>
        </w:sectPr>
      </w:pPr>
    </w:p>
    <w:p w:rsidR="00495D8F" w:rsidRDefault="00B31066">
      <w:pPr>
        <w:pStyle w:val="a3"/>
        <w:spacing w:before="69"/>
        <w:ind w:left="634"/>
      </w:pPr>
      <w:r>
        <w:lastRenderedPageBreak/>
        <w:t>о</w:t>
      </w:r>
      <w:r>
        <w:t>здоровительной</w:t>
      </w:r>
      <w:r>
        <w:rPr>
          <w:spacing w:val="-12"/>
        </w:rPr>
        <w:t xml:space="preserve"> </w:t>
      </w:r>
      <w:r>
        <w:rPr>
          <w:spacing w:val="-2"/>
        </w:rPr>
        <w:t>кампании.</w:t>
      </w:r>
    </w:p>
    <w:p w:rsidR="00495D8F" w:rsidRDefault="00B31066">
      <w:pPr>
        <w:pStyle w:val="a3"/>
        <w:spacing w:before="161" w:line="362" w:lineRule="auto"/>
        <w:ind w:right="943"/>
      </w:pPr>
      <w:r>
        <w:t>Планирование</w:t>
      </w:r>
      <w:r>
        <w:rPr>
          <w:spacing w:val="-5"/>
        </w:rPr>
        <w:t xml:space="preserve"> </w:t>
      </w:r>
      <w:r>
        <w:t>анализа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8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включается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календарный</w:t>
      </w:r>
      <w:r>
        <w:rPr>
          <w:spacing w:val="-5"/>
        </w:rPr>
        <w:t xml:space="preserve"> </w:t>
      </w:r>
      <w:r>
        <w:t>план воспитательной работы.</w:t>
      </w:r>
    </w:p>
    <w:p w:rsidR="00495D8F" w:rsidRDefault="00B31066">
      <w:pPr>
        <w:pStyle w:val="a3"/>
        <w:spacing w:line="360" w:lineRule="auto"/>
        <w:ind w:right="938"/>
      </w:pPr>
      <w:r>
        <w:t xml:space="preserve">Анализ проводится совместно с </w:t>
      </w:r>
      <w:proofErr w:type="spellStart"/>
      <w:r>
        <w:t>вожатско-педагогическим</w:t>
      </w:r>
      <w:proofErr w:type="spellEnd"/>
      <w:r>
        <w:t xml:space="preserve"> составом, с заместителем директора по воспитательной работе с последующим обсужде</w:t>
      </w:r>
      <w:r>
        <w:t>нием результатов на педагогическом совете.</w:t>
      </w:r>
    </w:p>
    <w:p w:rsidR="00495D8F" w:rsidRDefault="00B31066">
      <w:pPr>
        <w:pStyle w:val="a3"/>
        <w:spacing w:line="360" w:lineRule="auto"/>
        <w:ind w:right="936"/>
      </w:pPr>
      <w:r>
        <w:t xml:space="preserve">Основное внимание сосредотачивается на вопросах, связанных с качеством: реализации программы воспитательной работы в </w:t>
      </w:r>
      <w:r>
        <w:t>МУ  ДО  ЗЛОЛ</w:t>
      </w:r>
    </w:p>
    <w:p w:rsidR="00495D8F" w:rsidRDefault="00B31066">
      <w:pPr>
        <w:pStyle w:val="a3"/>
        <w:spacing w:line="360" w:lineRule="auto"/>
        <w:ind w:right="936"/>
      </w:pPr>
      <w:r>
        <w:t>«Лесная сказка»</w:t>
      </w:r>
      <w:r>
        <w:t xml:space="preserve"> </w:t>
      </w:r>
      <w:r>
        <w:t xml:space="preserve">в целом; работы отрядов </w:t>
      </w:r>
      <w:r>
        <w:t>МУ  ДО  ЗЛОЛ</w:t>
      </w:r>
      <w:proofErr w:type="gramStart"/>
      <w:r>
        <w:t>«Л</w:t>
      </w:r>
      <w:proofErr w:type="gramEnd"/>
      <w:r>
        <w:t xml:space="preserve">есная сказка» </w:t>
      </w:r>
      <w:r>
        <w:t>, органов самоу</w:t>
      </w:r>
      <w:r>
        <w:t>правления,</w:t>
      </w:r>
      <w:r>
        <w:rPr>
          <w:spacing w:val="-2"/>
        </w:rPr>
        <w:t xml:space="preserve"> </w:t>
      </w:r>
      <w:r>
        <w:t>кружков и</w:t>
      </w:r>
      <w:r>
        <w:rPr>
          <w:spacing w:val="-1"/>
        </w:rPr>
        <w:t xml:space="preserve"> </w:t>
      </w:r>
      <w:r>
        <w:t>секций;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коллектива; работы с родителем (родителями) или законным представителем (законными представителями); работы с партнерами.</w:t>
      </w:r>
    </w:p>
    <w:p w:rsidR="00495D8F" w:rsidRDefault="00B31066">
      <w:pPr>
        <w:pStyle w:val="a3"/>
        <w:spacing w:line="360" w:lineRule="auto"/>
        <w:ind w:right="944" w:firstLine="69"/>
      </w:pPr>
      <w:r>
        <w:t xml:space="preserve">При выборе методик учитывается их </w:t>
      </w:r>
      <w:proofErr w:type="spellStart"/>
      <w:r>
        <w:t>валидность</w:t>
      </w:r>
      <w:proofErr w:type="spellEnd"/>
      <w:r>
        <w:t xml:space="preserve">, </w:t>
      </w:r>
      <w:proofErr w:type="spellStart"/>
      <w:r>
        <w:t>адаптированность</w:t>
      </w:r>
      <w:proofErr w:type="spellEnd"/>
      <w:r>
        <w:t xml:space="preserve"> для </w:t>
      </w:r>
      <w:r>
        <w:t>определенного возраста и индивидуальных особенностей детей.</w:t>
      </w:r>
    </w:p>
    <w:p w:rsidR="00495D8F" w:rsidRDefault="00B31066">
      <w:pPr>
        <w:pStyle w:val="a3"/>
        <w:spacing w:line="360" w:lineRule="auto"/>
        <w:ind w:right="936"/>
      </w:pPr>
      <w:r>
        <w:t xml:space="preserve">Итогом самоанализа является перечень достижений, а также выявленных проблем, над решением которых предстоит работать </w:t>
      </w:r>
      <w:proofErr w:type="spellStart"/>
      <w:r>
        <w:t>вожатско-педагогическому</w:t>
      </w:r>
      <w:proofErr w:type="spellEnd"/>
      <w:r>
        <w:t xml:space="preserve"> коллективу.</w:t>
      </w:r>
    </w:p>
    <w:p w:rsidR="00495D8F" w:rsidRDefault="00B31066">
      <w:pPr>
        <w:pStyle w:val="a3"/>
        <w:spacing w:line="360" w:lineRule="auto"/>
        <w:ind w:right="937"/>
      </w:pPr>
      <w:r>
        <w:t>Итогом результативности воспитательной раб</w:t>
      </w:r>
      <w:r>
        <w:t>оты (самоанализа) является аналитическая справка, являющаяся основанием для корректировки</w:t>
      </w:r>
      <w:r>
        <w:rPr>
          <w:spacing w:val="40"/>
        </w:rPr>
        <w:t xml:space="preserve"> </w:t>
      </w:r>
      <w:r>
        <w:t>программы воспитания на следующий год.</w:t>
      </w:r>
    </w:p>
    <w:p w:rsidR="00495D8F" w:rsidRDefault="00B31066">
      <w:pPr>
        <w:pStyle w:val="2"/>
        <w:numPr>
          <w:ilvl w:val="1"/>
          <w:numId w:val="15"/>
        </w:numPr>
        <w:tabs>
          <w:tab w:val="left" w:pos="988"/>
        </w:tabs>
        <w:spacing w:before="1"/>
        <w:ind w:left="988" w:hanging="421"/>
        <w:jc w:val="both"/>
      </w:pPr>
      <w:bookmarkStart w:id="36" w:name="_bookmark35"/>
      <w:bookmarkEnd w:id="36"/>
      <w:r>
        <w:t>Партнерское</w:t>
      </w:r>
      <w:r>
        <w:rPr>
          <w:spacing w:val="-8"/>
        </w:rPr>
        <w:t xml:space="preserve"> </w:t>
      </w:r>
      <w:r>
        <w:rPr>
          <w:spacing w:val="-2"/>
        </w:rPr>
        <w:t>взаимодействие</w:t>
      </w:r>
    </w:p>
    <w:p w:rsidR="00495D8F" w:rsidRDefault="00B31066">
      <w:pPr>
        <w:pStyle w:val="a3"/>
        <w:spacing w:before="156" w:line="360" w:lineRule="auto"/>
        <w:ind w:right="938"/>
      </w:pPr>
      <w:r>
        <w:t xml:space="preserve">Партнерское взаимодействие с общественными и молодежными организациями в условиях </w:t>
      </w:r>
      <w:r>
        <w:t>МУ</w:t>
      </w:r>
      <w:r>
        <w:t xml:space="preserve"> </w:t>
      </w:r>
      <w:r>
        <w:t>ДО</w:t>
      </w:r>
      <w:r>
        <w:t xml:space="preserve"> </w:t>
      </w:r>
      <w:r>
        <w:t>ЗЛОЛ</w:t>
      </w:r>
      <w:proofErr w:type="gramStart"/>
      <w:r>
        <w:t>«Л</w:t>
      </w:r>
      <w:proofErr w:type="gramEnd"/>
      <w:r>
        <w:t xml:space="preserve">есная </w:t>
      </w:r>
      <w:r>
        <w:t>сказка»</w:t>
      </w:r>
      <w:r>
        <w:t xml:space="preserve"> способствует успешной реализации Программы, включающей в себя совместную деятельность с различными образовательными организациями, организациями культуры, спорта, общественными и молодежными объединениями, иными юридическими лицами, разделяющими в </w:t>
      </w:r>
      <w:r>
        <w:t>своей деятельности цель и задачи воспитания, ценности и традиции уклада организации.</w:t>
      </w:r>
    </w:p>
    <w:p w:rsidR="00495D8F" w:rsidRDefault="00B31066">
      <w:pPr>
        <w:pStyle w:val="a3"/>
        <w:spacing w:before="69" w:line="360" w:lineRule="auto"/>
      </w:pPr>
      <w:r>
        <w:t xml:space="preserve">Партнёрами лагеря являются учреждения культуры </w:t>
      </w:r>
      <w:proofErr w:type="spellStart"/>
      <w:r>
        <w:t>пос</w:t>
      </w:r>
      <w:proofErr w:type="gramStart"/>
      <w:r>
        <w:t>.М</w:t>
      </w:r>
      <w:proofErr w:type="gramEnd"/>
      <w:r>
        <w:t>аксхатиха</w:t>
      </w:r>
      <w:proofErr w:type="spellEnd"/>
      <w:r>
        <w:t>, г.Бежецк</w:t>
      </w:r>
      <w:r>
        <w:t>, региональное отделение «Движения Первых», центр занятости населения, региональное отделение</w:t>
      </w:r>
      <w:r>
        <w:rPr>
          <w:spacing w:val="8"/>
        </w:rPr>
        <w:t xml:space="preserve"> </w:t>
      </w:r>
      <w:r>
        <w:t>Всерос</w:t>
      </w:r>
      <w:r>
        <w:t>сийского</w:t>
      </w:r>
      <w:r>
        <w:rPr>
          <w:spacing w:val="12"/>
        </w:rPr>
        <w:t xml:space="preserve"> </w:t>
      </w:r>
      <w:r>
        <w:t>общества</w:t>
      </w:r>
      <w:r>
        <w:rPr>
          <w:spacing w:val="10"/>
        </w:rPr>
        <w:t xml:space="preserve"> </w:t>
      </w:r>
      <w:r>
        <w:t>«Знание»,</w:t>
      </w:r>
      <w:r>
        <w:rPr>
          <w:spacing w:val="10"/>
        </w:rPr>
        <w:t xml:space="preserve"> </w:t>
      </w:r>
      <w:r>
        <w:t>,</w:t>
      </w:r>
      <w:r>
        <w:rPr>
          <w:spacing w:val="-9"/>
        </w:rPr>
        <w:t xml:space="preserve"> </w:t>
      </w:r>
      <w:r>
        <w:t>ГИБДД,</w:t>
      </w:r>
      <w:r>
        <w:rPr>
          <w:spacing w:val="-6"/>
        </w:rPr>
        <w:t xml:space="preserve"> </w:t>
      </w:r>
      <w:r>
        <w:t>ГИМС,</w:t>
      </w:r>
      <w:r>
        <w:rPr>
          <w:spacing w:val="-6"/>
        </w:rPr>
        <w:t xml:space="preserve"> </w:t>
      </w:r>
      <w:r>
        <w:rPr>
          <w:spacing w:val="-2"/>
        </w:rPr>
        <w:t>ОМВД.</w:t>
      </w:r>
    </w:p>
    <w:p w:rsidR="00495D8F" w:rsidRDefault="00B31066">
      <w:pPr>
        <w:pStyle w:val="a3"/>
        <w:spacing w:before="161" w:line="360" w:lineRule="auto"/>
        <w:ind w:right="946"/>
      </w:pPr>
      <w:r>
        <w:lastRenderedPageBreak/>
        <w:t xml:space="preserve">Привлечение воспитательного потенциала партнерского взаимодействия </w:t>
      </w:r>
      <w:r>
        <w:rPr>
          <w:spacing w:val="-2"/>
        </w:rPr>
        <w:t>предусматривает:</w:t>
      </w:r>
    </w:p>
    <w:p w:rsidR="00495D8F" w:rsidRDefault="00B31066">
      <w:pPr>
        <w:pStyle w:val="a5"/>
        <w:numPr>
          <w:ilvl w:val="2"/>
          <w:numId w:val="15"/>
        </w:numPr>
        <w:tabs>
          <w:tab w:val="left" w:pos="994"/>
        </w:tabs>
        <w:spacing w:line="357" w:lineRule="auto"/>
        <w:ind w:right="939"/>
        <w:rPr>
          <w:sz w:val="28"/>
        </w:rPr>
      </w:pPr>
      <w:r>
        <w:rPr>
          <w:sz w:val="28"/>
        </w:rPr>
        <w:t>участие представителей организаций-партнеров, в том числе в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соответствии с договорами о сотрудничестве, в проведении </w:t>
      </w:r>
      <w:r>
        <w:rPr>
          <w:sz w:val="28"/>
        </w:rPr>
        <w:t>отдельных мероприятий в рамках данной Программы и календарного плана воспитательной работы (выставки, встречи, тематические дни, дни открытых дверей, государственные, региональные, тематические праздники, торжественные мероприятия и другие);</w:t>
      </w:r>
    </w:p>
    <w:p w:rsidR="00495D8F" w:rsidRDefault="00B31066">
      <w:pPr>
        <w:pStyle w:val="a5"/>
        <w:numPr>
          <w:ilvl w:val="2"/>
          <w:numId w:val="15"/>
        </w:numPr>
        <w:tabs>
          <w:tab w:val="left" w:pos="994"/>
        </w:tabs>
        <w:spacing w:before="3" w:line="350" w:lineRule="auto"/>
        <w:ind w:right="936"/>
        <w:rPr>
          <w:sz w:val="28"/>
        </w:rPr>
      </w:pPr>
      <w:r>
        <w:rPr>
          <w:sz w:val="28"/>
        </w:rPr>
        <w:t xml:space="preserve">проведение на </w:t>
      </w:r>
      <w:r>
        <w:rPr>
          <w:sz w:val="28"/>
        </w:rPr>
        <w:t>базе организаций-партнеров отдельных занятий, тематических событий, отдельных мероприятий и акций;</w:t>
      </w:r>
    </w:p>
    <w:p w:rsidR="00495D8F" w:rsidRDefault="00B31066">
      <w:pPr>
        <w:pStyle w:val="a5"/>
        <w:numPr>
          <w:ilvl w:val="2"/>
          <w:numId w:val="15"/>
        </w:numPr>
        <w:tabs>
          <w:tab w:val="left" w:pos="993"/>
        </w:tabs>
        <w:spacing w:before="14"/>
        <w:ind w:left="993" w:hanging="359"/>
        <w:rPr>
          <w:sz w:val="28"/>
        </w:rPr>
      </w:pPr>
      <w:r>
        <w:rPr>
          <w:sz w:val="28"/>
        </w:rPr>
        <w:t>совместная</w:t>
      </w:r>
      <w:r>
        <w:rPr>
          <w:spacing w:val="-12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тематических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профильных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смены;</w:t>
      </w:r>
    </w:p>
    <w:p w:rsidR="00495D8F" w:rsidRDefault="00B31066">
      <w:pPr>
        <w:pStyle w:val="a5"/>
        <w:numPr>
          <w:ilvl w:val="2"/>
          <w:numId w:val="15"/>
        </w:numPr>
        <w:tabs>
          <w:tab w:val="left" w:pos="994"/>
        </w:tabs>
        <w:spacing w:before="161" w:line="357" w:lineRule="auto"/>
        <w:ind w:right="938"/>
        <w:rPr>
          <w:sz w:val="28"/>
        </w:rPr>
      </w:pPr>
      <w:r>
        <w:rPr>
          <w:sz w:val="28"/>
        </w:rPr>
        <w:t xml:space="preserve">социальные проекты, совместно разрабатываемые и реализуемые детьми, педагогами с </w:t>
      </w:r>
      <w:r>
        <w:rPr>
          <w:sz w:val="28"/>
        </w:rPr>
        <w:t>организациями-партнерами различных направлений деятельности, ориентированные на воспитание детей, преобразование окружающего социума и позитивное воздействие на социальное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окружение.</w:t>
      </w:r>
    </w:p>
    <w:p w:rsidR="00495D8F" w:rsidRDefault="00B31066">
      <w:pPr>
        <w:pStyle w:val="a3"/>
        <w:spacing w:before="7" w:line="360" w:lineRule="auto"/>
        <w:ind w:right="937"/>
      </w:pPr>
      <w:r>
        <w:t>Партнерское взаимодействие создает многоуровневую систему поддержки орган</w:t>
      </w:r>
      <w:r>
        <w:t>изации отдыха и оздоровления детей и способствует более эффективной реализации Программы воспитательной работы, развитию социальных</w:t>
      </w:r>
      <w:r>
        <w:rPr>
          <w:spacing w:val="40"/>
        </w:rPr>
        <w:t xml:space="preserve"> </w:t>
      </w:r>
      <w:r>
        <w:t>навыков у детей.</w:t>
      </w:r>
    </w:p>
    <w:p w:rsidR="00495D8F" w:rsidRDefault="00B31066">
      <w:pPr>
        <w:pStyle w:val="a3"/>
        <w:spacing w:line="360" w:lineRule="auto"/>
        <w:ind w:right="936"/>
      </w:pPr>
      <w:r>
        <w:t>Реализация воспитательного потенциала взаимодействия с родительским сообществом - родителями (законными пре</w:t>
      </w:r>
      <w:r>
        <w:t>дставителями) детей - предусматривает следующие форматы:</w:t>
      </w:r>
    </w:p>
    <w:p w:rsidR="00495D8F" w:rsidRDefault="00B31066">
      <w:pPr>
        <w:pStyle w:val="a3"/>
        <w:spacing w:line="360" w:lineRule="auto"/>
        <w:ind w:right="938"/>
      </w:pPr>
      <w:r>
        <w:t>- информирование родителя (родителей) или законного представителя (законных представителей) до начала заезда ребенка, об особенностях воспитательной работы, внутреннего распорядка и режима, необходим</w:t>
      </w:r>
      <w:r>
        <w:t xml:space="preserve">ых вещах, которые понадобятся ребенку, с помощью информации на сайте организации, в социальных сетях и </w:t>
      </w:r>
      <w:proofErr w:type="spellStart"/>
      <w:r>
        <w:t>мессенджерах</w:t>
      </w:r>
      <w:proofErr w:type="spellEnd"/>
      <w:r>
        <w:t>;</w:t>
      </w:r>
    </w:p>
    <w:p w:rsidR="00495D8F" w:rsidRDefault="00B31066">
      <w:pPr>
        <w:pStyle w:val="a5"/>
        <w:numPr>
          <w:ilvl w:val="2"/>
          <w:numId w:val="15"/>
        </w:numPr>
        <w:tabs>
          <w:tab w:val="left" w:pos="994"/>
        </w:tabs>
        <w:spacing w:line="352" w:lineRule="auto"/>
        <w:ind w:right="946"/>
        <w:rPr>
          <w:sz w:val="28"/>
        </w:rPr>
      </w:pPr>
      <w:r>
        <w:rPr>
          <w:sz w:val="28"/>
        </w:rPr>
        <w:t>проведение тематических собраний, на которых родитель (родители) или законный представитель (законные представители) могут получать советы</w:t>
      </w:r>
    </w:p>
    <w:p w:rsidR="00495D8F" w:rsidRDefault="00495D8F">
      <w:pPr>
        <w:pStyle w:val="a5"/>
        <w:spacing w:line="352" w:lineRule="auto"/>
        <w:rPr>
          <w:sz w:val="28"/>
        </w:rPr>
        <w:sectPr w:rsidR="00495D8F">
          <w:pgSz w:w="11900" w:h="16860"/>
          <w:pgMar w:top="660" w:right="283" w:bottom="720" w:left="566" w:header="0" w:footer="525" w:gutter="0"/>
          <w:cols w:space="720"/>
        </w:sectPr>
      </w:pPr>
    </w:p>
    <w:p w:rsidR="00495D8F" w:rsidRDefault="00B31066">
      <w:pPr>
        <w:pStyle w:val="a3"/>
        <w:spacing w:before="69" w:line="360" w:lineRule="auto"/>
        <w:ind w:left="994" w:right="934"/>
      </w:pPr>
      <w:r>
        <w:lastRenderedPageBreak/>
        <w:t>по вопросам воспитания, консультации специалистов психолого-педагогической службы организации отдыха детей и их оздоровления, в том числе в режиме видеоконференции;</w:t>
      </w:r>
    </w:p>
    <w:p w:rsidR="00495D8F" w:rsidRDefault="00B31066">
      <w:pPr>
        <w:pStyle w:val="a5"/>
        <w:numPr>
          <w:ilvl w:val="3"/>
          <w:numId w:val="15"/>
        </w:numPr>
        <w:tabs>
          <w:tab w:val="left" w:pos="1133"/>
        </w:tabs>
        <w:spacing w:before="1" w:line="360" w:lineRule="auto"/>
        <w:ind w:right="565"/>
        <w:rPr>
          <w:sz w:val="28"/>
        </w:rPr>
      </w:pPr>
      <w:proofErr w:type="gramStart"/>
      <w:r>
        <w:rPr>
          <w:sz w:val="28"/>
        </w:rPr>
        <w:t xml:space="preserve">дни и события, в которые родитель (родители) или законный представитель </w:t>
      </w:r>
      <w:r>
        <w:rPr>
          <w:sz w:val="28"/>
        </w:rPr>
        <w:t>(законные представители) могут посещать лагерь в специально отведенных местах в соответствии с распорядком дня и локальными документами М</w:t>
      </w:r>
      <w:r>
        <w:rPr>
          <w:sz w:val="28"/>
        </w:rPr>
        <w:t>У</w:t>
      </w:r>
      <w:r>
        <w:rPr>
          <w:sz w:val="28"/>
        </w:rPr>
        <w:t xml:space="preserve"> ДО ЗЛО</w:t>
      </w:r>
      <w:r>
        <w:rPr>
          <w:sz w:val="28"/>
        </w:rPr>
        <w:t>Л «</w:t>
      </w:r>
      <w:r>
        <w:rPr>
          <w:sz w:val="28"/>
        </w:rPr>
        <w:t>Лесная</w:t>
      </w:r>
      <w:r>
        <w:rPr>
          <w:sz w:val="28"/>
        </w:rPr>
        <w:t xml:space="preserve"> сказка</w:t>
      </w:r>
      <w:r>
        <w:rPr>
          <w:sz w:val="28"/>
        </w:rPr>
        <w:t>», нормами санитарно-эпидемиологического законодательства, планами и содержанием программной де</w:t>
      </w:r>
      <w:r>
        <w:rPr>
          <w:sz w:val="28"/>
        </w:rPr>
        <w:t>ятельности, утвержденными в лагере формами взаимодействия родителя (родителей) или законного представителя (законных представителей) и детей;</w:t>
      </w:r>
      <w:proofErr w:type="gramEnd"/>
    </w:p>
    <w:p w:rsidR="00495D8F" w:rsidRDefault="00B31066">
      <w:pPr>
        <w:pStyle w:val="a5"/>
        <w:numPr>
          <w:ilvl w:val="2"/>
          <w:numId w:val="15"/>
        </w:numPr>
        <w:tabs>
          <w:tab w:val="left" w:pos="994"/>
        </w:tabs>
        <w:spacing w:line="357" w:lineRule="auto"/>
        <w:ind w:right="934"/>
        <w:rPr>
          <w:sz w:val="28"/>
        </w:rPr>
      </w:pPr>
      <w:r>
        <w:rPr>
          <w:sz w:val="28"/>
        </w:rPr>
        <w:t>размещение информационных стендов в местах, отведенных для общения детей и родителя (родителей) или законного пред</w:t>
      </w:r>
      <w:r>
        <w:rPr>
          <w:sz w:val="28"/>
        </w:rPr>
        <w:t xml:space="preserve">ставителя (законных представителей), как </w:t>
      </w:r>
      <w:proofErr w:type="gramStart"/>
      <w:r>
        <w:rPr>
          <w:sz w:val="28"/>
        </w:rPr>
        <w:t>правило</w:t>
      </w:r>
      <w:proofErr w:type="gramEnd"/>
      <w:r>
        <w:rPr>
          <w:sz w:val="28"/>
        </w:rPr>
        <w:t xml:space="preserve"> около входной группы (ворот и контрольно-пропускного пункта (КПП) с информацией, полезной для родителей или законных представителей федерального, регионального и </w:t>
      </w:r>
      <w:proofErr w:type="spellStart"/>
      <w:r>
        <w:rPr>
          <w:sz w:val="28"/>
        </w:rPr>
        <w:t>общелагерного</w:t>
      </w:r>
      <w:proofErr w:type="spellEnd"/>
      <w:r>
        <w:rPr>
          <w:sz w:val="28"/>
        </w:rPr>
        <w:t xml:space="preserve"> </w:t>
      </w:r>
      <w:r>
        <w:rPr>
          <w:spacing w:val="-2"/>
          <w:sz w:val="28"/>
        </w:rPr>
        <w:t>уровня;</w:t>
      </w:r>
    </w:p>
    <w:p w:rsidR="00495D8F" w:rsidRDefault="00B31066">
      <w:pPr>
        <w:pStyle w:val="a5"/>
        <w:numPr>
          <w:ilvl w:val="2"/>
          <w:numId w:val="15"/>
        </w:numPr>
        <w:tabs>
          <w:tab w:val="left" w:pos="994"/>
        </w:tabs>
        <w:spacing w:line="355" w:lineRule="auto"/>
        <w:ind w:right="939"/>
        <w:rPr>
          <w:sz w:val="28"/>
        </w:rPr>
      </w:pPr>
      <w:proofErr w:type="spellStart"/>
      <w:r>
        <w:rPr>
          <w:sz w:val="28"/>
        </w:rPr>
        <w:t>интернет-сообщества</w:t>
      </w:r>
      <w:proofErr w:type="spellEnd"/>
      <w:r>
        <w:rPr>
          <w:sz w:val="28"/>
        </w:rPr>
        <w:t>, гр</w:t>
      </w:r>
      <w:r>
        <w:rPr>
          <w:sz w:val="28"/>
        </w:rPr>
        <w:t xml:space="preserve">уппы с участием педагогов и вожатых, на которых обсуждаются интересующие родителей (законных </w:t>
      </w:r>
      <w:proofErr w:type="gramStart"/>
      <w:r>
        <w:rPr>
          <w:sz w:val="28"/>
        </w:rPr>
        <w:t xml:space="preserve">представителей) </w:t>
      </w:r>
      <w:proofErr w:type="gramEnd"/>
      <w:r>
        <w:rPr>
          <w:sz w:val="28"/>
        </w:rPr>
        <w:t>вопросы, согласуется совместная деятельность;</w:t>
      </w:r>
    </w:p>
    <w:p w:rsidR="00495D8F" w:rsidRDefault="00B31066">
      <w:pPr>
        <w:pStyle w:val="a5"/>
        <w:numPr>
          <w:ilvl w:val="2"/>
          <w:numId w:val="15"/>
        </w:numPr>
        <w:tabs>
          <w:tab w:val="left" w:pos="994"/>
        </w:tabs>
        <w:spacing w:before="6" w:line="357" w:lineRule="auto"/>
        <w:ind w:right="939"/>
        <w:rPr>
          <w:sz w:val="28"/>
        </w:rPr>
      </w:pPr>
      <w:r>
        <w:rPr>
          <w:sz w:val="28"/>
        </w:rPr>
        <w:t>при наличии среди детей детей-сирот, детей, оставшихся без попечения родителей, детей-инвалидов, дете</w:t>
      </w:r>
      <w:r>
        <w:rPr>
          <w:sz w:val="28"/>
        </w:rPr>
        <w:t>й, оказавшихся в трудной жизненной ситуации, детей, в отношении которых проводится индивидуальная профилактическая работа, и так далее, осуществляется целевое взаимодействие с их родителем (родителями) или законным представителем (законными представителями</w:t>
      </w:r>
      <w:r>
        <w:rPr>
          <w:sz w:val="28"/>
        </w:rPr>
        <w:t>).</w:t>
      </w:r>
    </w:p>
    <w:p w:rsidR="00495D8F" w:rsidRDefault="00B31066">
      <w:pPr>
        <w:pStyle w:val="a5"/>
        <w:numPr>
          <w:ilvl w:val="2"/>
          <w:numId w:val="15"/>
        </w:numPr>
        <w:tabs>
          <w:tab w:val="left" w:pos="994"/>
        </w:tabs>
        <w:spacing w:before="7" w:line="357" w:lineRule="auto"/>
        <w:ind w:right="944"/>
        <w:rPr>
          <w:sz w:val="28"/>
        </w:rPr>
      </w:pPr>
      <w:r>
        <w:rPr>
          <w:sz w:val="28"/>
        </w:rPr>
        <w:t>Имидж лагеря поддерживается в социальных сетях. Ежедневно в течение сезона в группе в ВК появляются свежие новости о мероприятиях и встречах,</w:t>
      </w:r>
      <w:r>
        <w:rPr>
          <w:spacing w:val="40"/>
          <w:sz w:val="28"/>
        </w:rPr>
        <w:t xml:space="preserve"> </w:t>
      </w:r>
      <w:r>
        <w:rPr>
          <w:sz w:val="28"/>
        </w:rPr>
        <w:t>проводятся зрительские голосования и опросы. Таким образом, родители "заочно" участвуют в лагерной жизни.</w:t>
      </w:r>
    </w:p>
    <w:p w:rsidR="00495D8F" w:rsidRDefault="00495D8F">
      <w:pPr>
        <w:pStyle w:val="a3"/>
        <w:spacing w:before="169"/>
        <w:ind w:left="0"/>
        <w:jc w:val="left"/>
      </w:pPr>
    </w:p>
    <w:p w:rsidR="00495D8F" w:rsidRDefault="00B31066">
      <w:pPr>
        <w:pStyle w:val="2"/>
        <w:numPr>
          <w:ilvl w:val="1"/>
          <w:numId w:val="15"/>
        </w:numPr>
        <w:tabs>
          <w:tab w:val="left" w:pos="1055"/>
        </w:tabs>
        <w:ind w:left="1055" w:hanging="421"/>
        <w:jc w:val="left"/>
      </w:pPr>
      <w:bookmarkStart w:id="37" w:name="_bookmark36"/>
      <w:bookmarkEnd w:id="37"/>
      <w:r>
        <w:t>Кадр</w:t>
      </w:r>
      <w:r>
        <w:t>овое</w:t>
      </w:r>
      <w:r>
        <w:rPr>
          <w:spacing w:val="-9"/>
        </w:rPr>
        <w:t xml:space="preserve"> </w:t>
      </w:r>
      <w:r>
        <w:rPr>
          <w:spacing w:val="-2"/>
        </w:rPr>
        <w:t>обеспечение</w:t>
      </w:r>
    </w:p>
    <w:p w:rsidR="00495D8F" w:rsidRDefault="00495D8F">
      <w:pPr>
        <w:pStyle w:val="2"/>
        <w:jc w:val="left"/>
        <w:sectPr w:rsidR="00495D8F">
          <w:pgSz w:w="11900" w:h="16860"/>
          <w:pgMar w:top="660" w:right="283" w:bottom="720" w:left="566" w:header="0" w:footer="525" w:gutter="0"/>
          <w:cols w:space="720"/>
        </w:sectPr>
      </w:pPr>
    </w:p>
    <w:p w:rsidR="00495D8F" w:rsidRDefault="00B31066">
      <w:pPr>
        <w:pStyle w:val="a3"/>
        <w:spacing w:before="69" w:line="360" w:lineRule="auto"/>
        <w:ind w:left="634" w:right="938" w:firstLine="652"/>
      </w:pPr>
      <w:proofErr w:type="gramStart"/>
      <w:r>
        <w:lastRenderedPageBreak/>
        <w:t xml:space="preserve">Кадровое обеспечение реализации Программы предусматривает механизм кадрового обеспечения МУ ДО </w:t>
      </w:r>
      <w:r>
        <w:t>ЗЛ</w:t>
      </w:r>
      <w:r>
        <w:t>ОЛ «</w:t>
      </w:r>
      <w:r>
        <w:t>Лесная</w:t>
      </w:r>
      <w:r>
        <w:t xml:space="preserve"> сказка</w:t>
      </w:r>
      <w:r>
        <w:t xml:space="preserve">» направленный на достижение высоких стандартов качества и эффективности в области воспитательной работы с </w:t>
      </w:r>
      <w:r>
        <w:t>детьми: систему отбора, форму трудоустройства, количество необходимого педагогического персонала и вожатых; распределение функционала, связанного с планированием, организацией, обеспечением и реализацией воспитательной деятельности с указанием должностей в</w:t>
      </w:r>
      <w:r>
        <w:t xml:space="preserve"> соответствии со штатным расписанием организации, расстановку кадров;</w:t>
      </w:r>
      <w:proofErr w:type="gramEnd"/>
      <w:r>
        <w:t xml:space="preserve"> вопросы повышения квалификации педагогических работников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образования;</w:t>
      </w:r>
      <w:r>
        <w:rPr>
          <w:spacing w:val="-2"/>
        </w:rPr>
        <w:t xml:space="preserve"> </w:t>
      </w:r>
      <w:r>
        <w:t>систему</w:t>
      </w:r>
      <w:r>
        <w:rPr>
          <w:spacing w:val="-7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вожатых для работы в организации отдыха детей и их оздоровления; систему м</w:t>
      </w:r>
      <w:r>
        <w:t xml:space="preserve">отивации и поддержки педагогических работников и вожатых; систему методического обеспечения деятельности </w:t>
      </w:r>
      <w:proofErr w:type="spellStart"/>
      <w:r>
        <w:t>вожатско-педагогического</w:t>
      </w:r>
      <w:proofErr w:type="spellEnd"/>
      <w:r>
        <w:t xml:space="preserve"> состава; систему наставничества и преемственности в </w:t>
      </w:r>
      <w:proofErr w:type="gramStart"/>
      <w:r>
        <w:t>трудовом</w:t>
      </w:r>
      <w:proofErr w:type="gramEnd"/>
      <w:r>
        <w:t xml:space="preserve"> коллектив</w:t>
      </w:r>
      <w:r>
        <w:rPr>
          <w:spacing w:val="40"/>
        </w:rPr>
        <w:t xml:space="preserve"> </w:t>
      </w:r>
      <w:r>
        <w:t>организации отдыха детей и их оздоровления.</w:t>
      </w:r>
    </w:p>
    <w:p w:rsidR="00495D8F" w:rsidRDefault="00B31066">
      <w:pPr>
        <w:pStyle w:val="a3"/>
        <w:spacing w:before="3" w:line="360" w:lineRule="auto"/>
        <w:ind w:right="552" w:firstLine="720"/>
      </w:pPr>
      <w:r>
        <w:t>Лагерь полн</w:t>
      </w:r>
      <w:r>
        <w:t>остью обеспечен педагогическими кадрами. Воспитатели - учителя</w:t>
      </w:r>
      <w:r>
        <w:rPr>
          <w:spacing w:val="3"/>
        </w:rPr>
        <w:t xml:space="preserve"> </w:t>
      </w:r>
      <w:r>
        <w:t>школ</w:t>
      </w:r>
      <w:r>
        <w:rPr>
          <w:spacing w:val="76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воспитатели</w:t>
      </w:r>
      <w:r>
        <w:rPr>
          <w:spacing w:val="3"/>
        </w:rPr>
        <w:t xml:space="preserve"> </w:t>
      </w:r>
      <w:r>
        <w:t>детских</w:t>
      </w:r>
      <w:r>
        <w:rPr>
          <w:spacing w:val="5"/>
        </w:rPr>
        <w:t xml:space="preserve"> </w:t>
      </w:r>
      <w:r>
        <w:t>садов</w:t>
      </w:r>
      <w:r>
        <w:rPr>
          <w:spacing w:val="3"/>
        </w:rPr>
        <w:t xml:space="preserve"> </w:t>
      </w:r>
      <w:r>
        <w:t>г</w:t>
      </w:r>
      <w:proofErr w:type="gramStart"/>
      <w:r>
        <w:t>.</w:t>
      </w:r>
      <w:r>
        <w:t>Б</w:t>
      </w:r>
      <w:proofErr w:type="gramEnd"/>
      <w:r>
        <w:t>ежецка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Тверской</w:t>
      </w:r>
      <w:r>
        <w:rPr>
          <w:spacing w:val="4"/>
        </w:rPr>
        <w:t xml:space="preserve"> </w:t>
      </w:r>
      <w:r>
        <w:t>области.</w:t>
      </w:r>
      <w:r>
        <w:rPr>
          <w:spacing w:val="3"/>
        </w:rPr>
        <w:t xml:space="preserve"> </w:t>
      </w:r>
      <w:r>
        <w:rPr>
          <w:spacing w:val="-2"/>
        </w:rPr>
        <w:t>Вожаты</w:t>
      </w:r>
      <w:proofErr w:type="gramStart"/>
      <w:r>
        <w:rPr>
          <w:spacing w:val="-2"/>
        </w:rPr>
        <w:t>е</w:t>
      </w:r>
      <w:r>
        <w:t>-</w:t>
      </w:r>
      <w:proofErr w:type="gramEnd"/>
      <w:r>
        <w:t xml:space="preserve"> студенты </w:t>
      </w:r>
      <w:proofErr w:type="spellStart"/>
      <w:r>
        <w:t>Бежецкого</w:t>
      </w:r>
      <w:proofErr w:type="spellEnd"/>
      <w:r>
        <w:t xml:space="preserve"> педагогического колледжа . Кроме того поработать вожатыми приезжают бывшие воспитанник</w:t>
      </w:r>
      <w:r>
        <w:t>и</w:t>
      </w:r>
      <w:r>
        <w:t xml:space="preserve"> лагеря,</w:t>
      </w:r>
      <w:r>
        <w:rPr>
          <w:spacing w:val="-3"/>
        </w:rPr>
        <w:t xml:space="preserve"> </w:t>
      </w:r>
      <w:r>
        <w:t xml:space="preserve">ныне </w:t>
      </w:r>
      <w:r>
        <w:t>студенты вузов Твери, Москвы и Санкт-Петербурга.</w:t>
      </w:r>
      <w:r>
        <w:rPr>
          <w:spacing w:val="-1"/>
        </w:rPr>
        <w:t xml:space="preserve"> </w:t>
      </w:r>
      <w:r>
        <w:t>Педагогический коллектив на 70% постоянный (включая педагогов и вожатых, которые</w:t>
      </w:r>
      <w:r>
        <w:rPr>
          <w:spacing w:val="40"/>
        </w:rPr>
        <w:t xml:space="preserve"> </w:t>
      </w:r>
      <w:r>
        <w:t>приезжают в лагерь каждый год) Как правило, часть новых вожатых остаются работать в лагере на постоянной основе.</w:t>
      </w:r>
    </w:p>
    <w:p w:rsidR="00495D8F" w:rsidRDefault="00B31066">
      <w:pPr>
        <w:pStyle w:val="a3"/>
        <w:spacing w:before="1" w:line="360" w:lineRule="auto"/>
        <w:ind w:right="567"/>
      </w:pPr>
      <w:r>
        <w:rPr>
          <w:color w:val="34343B"/>
        </w:rPr>
        <w:t xml:space="preserve">Требования к </w:t>
      </w:r>
      <w:r>
        <w:rPr>
          <w:color w:val="34343B"/>
        </w:rPr>
        <w:t>кадрам: педагогические работники имеют педагогическое образование, знакомы с методами воспитания, знают педагогические приемы и средства</w:t>
      </w:r>
      <w:r>
        <w:rPr>
          <w:color w:val="34343B"/>
          <w:spacing w:val="80"/>
          <w:w w:val="150"/>
        </w:rPr>
        <w:t xml:space="preserve"> </w:t>
      </w:r>
      <w:r>
        <w:rPr>
          <w:color w:val="34343B"/>
        </w:rPr>
        <w:t>возрастных</w:t>
      </w:r>
      <w:r>
        <w:rPr>
          <w:color w:val="34343B"/>
          <w:spacing w:val="80"/>
          <w:w w:val="150"/>
        </w:rPr>
        <w:t xml:space="preserve"> </w:t>
      </w:r>
      <w:r>
        <w:rPr>
          <w:color w:val="34343B"/>
        </w:rPr>
        <w:t>и</w:t>
      </w:r>
      <w:r>
        <w:rPr>
          <w:color w:val="34343B"/>
          <w:spacing w:val="80"/>
          <w:w w:val="150"/>
        </w:rPr>
        <w:t xml:space="preserve"> </w:t>
      </w:r>
      <w:r>
        <w:rPr>
          <w:color w:val="34343B"/>
        </w:rPr>
        <w:t>индивидуальных</w:t>
      </w:r>
      <w:r>
        <w:rPr>
          <w:color w:val="34343B"/>
          <w:spacing w:val="80"/>
          <w:w w:val="150"/>
        </w:rPr>
        <w:t xml:space="preserve"> </w:t>
      </w:r>
      <w:r>
        <w:rPr>
          <w:color w:val="34343B"/>
        </w:rPr>
        <w:t>особенностей</w:t>
      </w:r>
      <w:r>
        <w:rPr>
          <w:color w:val="34343B"/>
          <w:spacing w:val="80"/>
          <w:w w:val="150"/>
        </w:rPr>
        <w:t xml:space="preserve"> </w:t>
      </w:r>
      <w:r>
        <w:rPr>
          <w:color w:val="34343B"/>
        </w:rPr>
        <w:t>детей.</w:t>
      </w:r>
      <w:r>
        <w:rPr>
          <w:color w:val="34343B"/>
          <w:spacing w:val="80"/>
          <w:w w:val="150"/>
        </w:rPr>
        <w:t xml:space="preserve"> </w:t>
      </w:r>
      <w:r>
        <w:rPr>
          <w:color w:val="34343B"/>
        </w:rPr>
        <w:t>Прохождение</w:t>
      </w:r>
    </w:p>
    <w:p w:rsidR="00495D8F" w:rsidRDefault="00B31066">
      <w:pPr>
        <w:pStyle w:val="a3"/>
        <w:spacing w:line="360" w:lineRule="auto"/>
      </w:pPr>
      <w:r>
        <w:t>инструктажей по охране труда, по пожарной безопасности, пер</w:t>
      </w:r>
      <w:r>
        <w:t>вой помощи, медицинского осмотра, гигиенического обучения, соблюдение периодов вакцинации.</w:t>
      </w:r>
    </w:p>
    <w:p w:rsidR="00495D8F" w:rsidRDefault="00B31066">
      <w:pPr>
        <w:pStyle w:val="a3"/>
        <w:spacing w:line="360" w:lineRule="auto"/>
      </w:pPr>
      <w:r>
        <w:t>Методическое обеспечение реализации Программы предназначено для специалистов, ответственных за реализацию содержания программы смены (директор лагеря, заместитель ди</w:t>
      </w:r>
      <w:r>
        <w:t xml:space="preserve">ректора по воспитательной работе, педагог - организатор). Для каждой смены формируется календарный план (план-сетка) с учетом регионального компонента и соответствующих срокам проведения смены памятных дат, отражая тип </w:t>
      </w:r>
      <w:r>
        <w:lastRenderedPageBreak/>
        <w:t xml:space="preserve">организации, длительность и тематику </w:t>
      </w:r>
      <w:r>
        <w:t xml:space="preserve">смены, игровую модель, интегрируя инвариантные и вариативные модули с опорой на универсальный календарный план МУ ДО </w:t>
      </w:r>
      <w:r>
        <w:t>ЗЛ</w:t>
      </w:r>
      <w:r>
        <w:t>ОЛ «</w:t>
      </w:r>
      <w:r>
        <w:t>Лесная</w:t>
      </w:r>
      <w:r>
        <w:t>».</w:t>
      </w:r>
    </w:p>
    <w:p w:rsidR="00495D8F" w:rsidRDefault="00B31066">
      <w:pPr>
        <w:pStyle w:val="a3"/>
        <w:spacing w:line="360" w:lineRule="auto"/>
      </w:pPr>
      <w:r>
        <w:t>Для подготовки кадрового состава вожатых специалистами, ответственными за реализацию содержания программы, создается методич</w:t>
      </w:r>
      <w:r>
        <w:t>еский комплекс, включающий типовые сценарии ключевых событий, памятки и инструкции, дидактические материалы, диагностические материалы.</w:t>
      </w:r>
    </w:p>
    <w:p w:rsidR="00495D8F" w:rsidRDefault="00B31066">
      <w:pPr>
        <w:pStyle w:val="a3"/>
        <w:spacing w:line="360" w:lineRule="auto"/>
      </w:pPr>
      <w:r>
        <w:t>При организации обучения вожатых содержание Программы интегрируется в план подготовки, позволяя вожатым получить опыт ре</w:t>
      </w:r>
      <w:r>
        <w:t>ализации Программы на практике.</w:t>
      </w:r>
    </w:p>
    <w:p w:rsidR="00495D8F" w:rsidRDefault="00B31066">
      <w:pPr>
        <w:pStyle w:val="a3"/>
        <w:spacing w:line="360" w:lineRule="auto"/>
      </w:pPr>
      <w:r>
        <w:t xml:space="preserve">В рамках реализации содержания Программы </w:t>
      </w:r>
      <w:proofErr w:type="spellStart"/>
      <w:r>
        <w:t>ежесменно</w:t>
      </w:r>
      <w:proofErr w:type="spellEnd"/>
      <w:r>
        <w:t xml:space="preserve"> проводятся педагогические совещания, планерные встречи всего кадрового состава.</w:t>
      </w:r>
    </w:p>
    <w:p w:rsidR="00495D8F" w:rsidRDefault="00B31066">
      <w:pPr>
        <w:pStyle w:val="a3"/>
        <w:spacing w:line="360" w:lineRule="auto"/>
      </w:pPr>
      <w:r>
        <w:t>3.6Материально-техническое обеспечение</w:t>
      </w:r>
    </w:p>
    <w:p w:rsidR="00495D8F" w:rsidRDefault="00B31066">
      <w:pPr>
        <w:pStyle w:val="a3"/>
        <w:spacing w:line="360" w:lineRule="auto"/>
      </w:pPr>
      <w:r>
        <w:t>Материально-техническое обеспечение реализации Програм</w:t>
      </w:r>
      <w:r>
        <w:t>мы определят базовый минимум, который необходим для любого типа организации отдыха детей и их оздоровления для качественной реализации содержания программы воспитательной работы:</w:t>
      </w:r>
    </w:p>
    <w:p w:rsidR="00495D8F" w:rsidRDefault="00B31066">
      <w:pPr>
        <w:pStyle w:val="a3"/>
        <w:spacing w:line="360" w:lineRule="auto"/>
      </w:pPr>
      <w:r>
        <w:t>флагшток (в том числе переносной), Государственный флаг Российской Федерации</w:t>
      </w:r>
      <w:r>
        <w:t xml:space="preserve">, флаг Тверской области, флаг </w:t>
      </w:r>
      <w:proofErr w:type="spellStart"/>
      <w:r>
        <w:t>Бежецкого</w:t>
      </w:r>
      <w:proofErr w:type="spellEnd"/>
      <w:r>
        <w:t xml:space="preserve"> района</w:t>
      </w:r>
      <w:r>
        <w:t>;</w:t>
      </w:r>
    </w:p>
    <w:p w:rsidR="00495D8F" w:rsidRDefault="00B31066">
      <w:pPr>
        <w:pStyle w:val="a3"/>
        <w:spacing w:line="360" w:lineRule="auto"/>
      </w:pPr>
      <w:r>
        <w:t>музыкальное</w:t>
      </w:r>
      <w:r>
        <w:tab/>
        <w:t>оборудование</w:t>
      </w:r>
      <w:r>
        <w:tab/>
        <w:t>и</w:t>
      </w:r>
      <w:r>
        <w:tab/>
        <w:t>необходимые</w:t>
      </w:r>
      <w:r>
        <w:tab/>
        <w:t>для</w:t>
      </w:r>
      <w:r>
        <w:tab/>
        <w:t>качественного музыкального оформления фонограммы, записи;</w:t>
      </w:r>
    </w:p>
    <w:p w:rsidR="00495D8F" w:rsidRDefault="00B31066">
      <w:pPr>
        <w:pStyle w:val="a3"/>
        <w:spacing w:line="360" w:lineRule="auto"/>
      </w:pPr>
      <w:r>
        <w:t xml:space="preserve">оборудованные локации для </w:t>
      </w:r>
      <w:proofErr w:type="spellStart"/>
      <w:r>
        <w:t>общелагерных</w:t>
      </w:r>
      <w:proofErr w:type="spellEnd"/>
      <w:r>
        <w:t xml:space="preserve"> и отрядных событий, отрядные</w:t>
      </w:r>
      <w:r>
        <w:t xml:space="preserve"> </w:t>
      </w:r>
      <w:r>
        <w:t>места, отрядные уголки (стенды);</w:t>
      </w:r>
    </w:p>
    <w:p w:rsidR="00495D8F" w:rsidRDefault="00B31066">
      <w:pPr>
        <w:pStyle w:val="a3"/>
        <w:spacing w:line="360" w:lineRule="auto"/>
      </w:pPr>
      <w:r>
        <w:t>спо</w:t>
      </w:r>
      <w:r>
        <w:t>ртивные площадки и спортивный инвентарь;</w:t>
      </w:r>
    </w:p>
    <w:p w:rsidR="00495D8F" w:rsidRDefault="00B31066">
      <w:pPr>
        <w:pStyle w:val="a3"/>
        <w:spacing w:line="360" w:lineRule="auto"/>
      </w:pPr>
      <w:r>
        <w:t>канцелярские принадлежности в необходимом количестве для качественного оформления программных событий;</w:t>
      </w:r>
    </w:p>
    <w:p w:rsidR="00495D8F" w:rsidRDefault="00B31066">
      <w:pPr>
        <w:pStyle w:val="a3"/>
        <w:spacing w:line="360" w:lineRule="auto"/>
        <w:sectPr w:rsidR="00495D8F">
          <w:pgSz w:w="11900" w:h="16860"/>
          <w:pgMar w:top="660" w:right="283" w:bottom="720" w:left="566" w:header="0" w:footer="525" w:gutter="0"/>
          <w:cols w:space="720"/>
        </w:sectPr>
      </w:pPr>
      <w:r>
        <w:t>специальное оборудование, которое необходимо для реализации конкретной программы воспитательн</w:t>
      </w:r>
      <w:r>
        <w:t>ой работы, направлений воспитательной деятельности и направленностей дополнительного образования.</w:t>
      </w:r>
    </w:p>
    <w:p w:rsidR="00495D8F" w:rsidRDefault="00495D8F">
      <w:pPr>
        <w:pStyle w:val="a3"/>
        <w:spacing w:before="168"/>
        <w:ind w:left="0"/>
        <w:jc w:val="left"/>
      </w:pPr>
    </w:p>
    <w:p w:rsidR="00495D8F" w:rsidRDefault="00B31066">
      <w:pPr>
        <w:pStyle w:val="2"/>
        <w:ind w:left="367" w:right="356"/>
        <w:jc w:val="center"/>
      </w:pPr>
      <w:r>
        <w:t>КАЛЕНДАРНЫЙ</w:t>
      </w:r>
      <w:r>
        <w:rPr>
          <w:spacing w:val="-16"/>
        </w:rPr>
        <w:t xml:space="preserve"> </w:t>
      </w:r>
      <w:r>
        <w:t>ПЛАН</w:t>
      </w:r>
      <w:r>
        <w:rPr>
          <w:spacing w:val="-15"/>
        </w:rPr>
        <w:t xml:space="preserve"> </w:t>
      </w:r>
      <w:r>
        <w:t>ВОСПИТАТЕЛЬНОЙ</w:t>
      </w:r>
      <w:r>
        <w:rPr>
          <w:spacing w:val="-11"/>
        </w:rPr>
        <w:t xml:space="preserve"> </w:t>
      </w:r>
      <w:r>
        <w:rPr>
          <w:spacing w:val="-2"/>
        </w:rPr>
        <w:t>РАБОТЫ</w:t>
      </w:r>
    </w:p>
    <w:p w:rsidR="00495D8F" w:rsidRDefault="00B31066">
      <w:pPr>
        <w:spacing w:before="299" w:line="319" w:lineRule="exact"/>
        <w:ind w:left="3217"/>
        <w:rPr>
          <w:b/>
          <w:sz w:val="28"/>
        </w:rPr>
      </w:pPr>
      <w:r>
        <w:rPr>
          <w:b/>
          <w:sz w:val="28"/>
        </w:rPr>
        <w:t>МОУ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ДООЛ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«Ровесник»</w:t>
      </w:r>
    </w:p>
    <w:p w:rsidR="00495D8F" w:rsidRDefault="00B31066">
      <w:pPr>
        <w:pStyle w:val="a3"/>
        <w:spacing w:after="5" w:line="360" w:lineRule="auto"/>
        <w:ind w:right="592" w:firstLine="580"/>
        <w:rPr>
          <w:b/>
        </w:rPr>
      </w:pPr>
      <w:r>
        <w:t xml:space="preserve">Календарный план воспитательной работы составлен с целью конкретизации форм, видов воспитательной деятельности и организации единого пространства воспитательной работы МУ ДО </w:t>
      </w:r>
      <w:r>
        <w:t>ЗЛ</w:t>
      </w:r>
      <w:r>
        <w:t>ОЛ «</w:t>
      </w:r>
      <w:r>
        <w:t>Лесная</w:t>
      </w:r>
      <w:r>
        <w:t xml:space="preserve"> сказка</w:t>
      </w:r>
      <w:r>
        <w:t>». План разделен на модули, которые отражают направления воспит</w:t>
      </w:r>
      <w:r>
        <w:t xml:space="preserve">ательной работы лагеря в соответствии с </w:t>
      </w:r>
      <w:proofErr w:type="gramStart"/>
      <w:r>
        <w:t>Программой</w:t>
      </w:r>
      <w:proofErr w:type="gramEnd"/>
      <w:r>
        <w:t xml:space="preserve"> и определяет уровни проведения мероприятий. </w:t>
      </w:r>
      <w:r>
        <w:rPr>
          <w:b/>
        </w:rPr>
        <w:t>2026 год – год Единства народов России.</w:t>
      </w: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2"/>
        <w:gridCol w:w="5629"/>
        <w:gridCol w:w="1985"/>
        <w:gridCol w:w="1188"/>
        <w:gridCol w:w="874"/>
        <w:gridCol w:w="581"/>
      </w:tblGrid>
      <w:tr w:rsidR="00495D8F">
        <w:trPr>
          <w:trHeight w:val="268"/>
        </w:trPr>
        <w:tc>
          <w:tcPr>
            <w:tcW w:w="562" w:type="dxa"/>
            <w:vMerge w:val="restart"/>
          </w:tcPr>
          <w:p w:rsidR="00495D8F" w:rsidRDefault="00495D8F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495D8F" w:rsidRDefault="00B31066">
            <w:pPr>
              <w:pStyle w:val="TableParagraph"/>
              <w:spacing w:line="232" w:lineRule="auto"/>
              <w:ind w:left="175" w:right="31" w:firstLine="4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6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6"/>
                <w:sz w:val="24"/>
              </w:rPr>
              <w:t>/</w:t>
            </w:r>
            <w:proofErr w:type="spellStart"/>
            <w:r>
              <w:rPr>
                <w:b/>
                <w:spacing w:val="-6"/>
                <w:sz w:val="24"/>
              </w:rPr>
              <w:t>п</w:t>
            </w:r>
            <w:proofErr w:type="spellEnd"/>
          </w:p>
        </w:tc>
        <w:tc>
          <w:tcPr>
            <w:tcW w:w="5629" w:type="dxa"/>
            <w:vMerge w:val="restart"/>
          </w:tcPr>
          <w:p w:rsidR="00495D8F" w:rsidRDefault="00495D8F">
            <w:pPr>
              <w:pStyle w:val="TableParagraph"/>
              <w:spacing w:before="226"/>
              <w:rPr>
                <w:b/>
                <w:sz w:val="24"/>
              </w:rPr>
            </w:pPr>
          </w:p>
          <w:p w:rsidR="00495D8F" w:rsidRDefault="00B31066">
            <w:pPr>
              <w:pStyle w:val="TableParagraph"/>
              <w:spacing w:before="1"/>
              <w:ind w:left="1264"/>
              <w:rPr>
                <w:b/>
                <w:sz w:val="24"/>
              </w:rPr>
            </w:pPr>
            <w:r>
              <w:rPr>
                <w:b/>
                <w:sz w:val="24"/>
              </w:rPr>
              <w:t>Дела,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события,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985" w:type="dxa"/>
            <w:vMerge w:val="restart"/>
          </w:tcPr>
          <w:p w:rsidR="00495D8F" w:rsidRDefault="00495D8F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495D8F" w:rsidRDefault="00B31066">
            <w:pPr>
              <w:pStyle w:val="TableParagraph"/>
              <w:spacing w:line="232" w:lineRule="auto"/>
              <w:ind w:left="371" w:firstLine="2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Сроки </w:t>
            </w:r>
            <w:r>
              <w:rPr>
                <w:b/>
                <w:spacing w:val="-4"/>
                <w:sz w:val="24"/>
              </w:rPr>
              <w:t>проведения</w:t>
            </w:r>
          </w:p>
        </w:tc>
        <w:tc>
          <w:tcPr>
            <w:tcW w:w="2643" w:type="dxa"/>
            <w:gridSpan w:val="3"/>
          </w:tcPr>
          <w:p w:rsidR="00495D8F" w:rsidRDefault="00B31066">
            <w:pPr>
              <w:pStyle w:val="TableParagraph"/>
              <w:spacing w:line="248" w:lineRule="exact"/>
              <w:ind w:left="206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</w:tr>
      <w:tr w:rsidR="00495D8F">
        <w:trPr>
          <w:trHeight w:val="1017"/>
        </w:trPr>
        <w:tc>
          <w:tcPr>
            <w:tcW w:w="562" w:type="dxa"/>
            <w:vMerge/>
            <w:tcBorders>
              <w:top w:val="nil"/>
            </w:tcBorders>
          </w:tcPr>
          <w:p w:rsidR="00495D8F" w:rsidRDefault="00495D8F">
            <w:pPr>
              <w:rPr>
                <w:sz w:val="2"/>
                <w:szCs w:val="2"/>
              </w:rPr>
            </w:pPr>
          </w:p>
        </w:tc>
        <w:tc>
          <w:tcPr>
            <w:tcW w:w="5629" w:type="dxa"/>
            <w:vMerge/>
            <w:tcBorders>
              <w:top w:val="nil"/>
            </w:tcBorders>
          </w:tcPr>
          <w:p w:rsidR="00495D8F" w:rsidRDefault="00495D8F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495D8F" w:rsidRDefault="00495D8F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</w:tcPr>
          <w:p w:rsidR="00495D8F" w:rsidRDefault="00B31066">
            <w:pPr>
              <w:pStyle w:val="TableParagraph"/>
              <w:spacing w:line="220" w:lineRule="auto"/>
              <w:ind w:left="158" w:right="33" w:hanging="4"/>
              <w:jc w:val="center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2"/>
                <w:sz w:val="24"/>
              </w:rPr>
              <w:t>Всеросси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йский</w:t>
            </w:r>
            <w:proofErr w:type="spellEnd"/>
            <w:proofErr w:type="gramEnd"/>
            <w:r>
              <w:rPr>
                <w:b/>
                <w:spacing w:val="-2"/>
                <w:sz w:val="24"/>
              </w:rPr>
              <w:t xml:space="preserve">/ </w:t>
            </w:r>
            <w:r>
              <w:rPr>
                <w:b/>
                <w:spacing w:val="-4"/>
                <w:sz w:val="24"/>
              </w:rPr>
              <w:t>регионал</w:t>
            </w:r>
          </w:p>
          <w:p w:rsidR="00495D8F" w:rsidRDefault="00B31066">
            <w:pPr>
              <w:pStyle w:val="TableParagraph"/>
              <w:spacing w:line="240" w:lineRule="exact"/>
              <w:ind w:left="12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ьный</w:t>
            </w:r>
            <w:proofErr w:type="spellEnd"/>
          </w:p>
        </w:tc>
        <w:tc>
          <w:tcPr>
            <w:tcW w:w="874" w:type="dxa"/>
          </w:tcPr>
          <w:p w:rsidR="00495D8F" w:rsidRDefault="00B31066">
            <w:pPr>
              <w:pStyle w:val="TableParagraph"/>
              <w:spacing w:line="220" w:lineRule="auto"/>
              <w:ind w:left="32" w:right="13"/>
              <w:jc w:val="center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4"/>
                <w:sz w:val="24"/>
              </w:rPr>
              <w:t>Детск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6"/>
                <w:sz w:val="24"/>
              </w:rPr>
              <w:t>ий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лагер</w:t>
            </w:r>
            <w:proofErr w:type="spellEnd"/>
          </w:p>
          <w:p w:rsidR="00495D8F" w:rsidRDefault="00B31066">
            <w:pPr>
              <w:pStyle w:val="TableParagraph"/>
              <w:spacing w:line="240" w:lineRule="exact"/>
              <w:ind w:left="32" w:right="2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10"/>
                <w:sz w:val="24"/>
              </w:rPr>
              <w:t>ь</w:t>
            </w:r>
            <w:proofErr w:type="spellEnd"/>
          </w:p>
        </w:tc>
        <w:tc>
          <w:tcPr>
            <w:tcW w:w="581" w:type="dxa"/>
          </w:tcPr>
          <w:p w:rsidR="00495D8F" w:rsidRDefault="00B31066">
            <w:pPr>
              <w:pStyle w:val="TableParagraph"/>
              <w:spacing w:before="252" w:line="218" w:lineRule="auto"/>
              <w:ind w:left="230" w:right="-15" w:hanging="221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4"/>
                <w:sz w:val="24"/>
              </w:rPr>
              <w:t>Отря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10"/>
                <w:sz w:val="24"/>
              </w:rPr>
              <w:t>д</w:t>
            </w:r>
            <w:proofErr w:type="spellEnd"/>
            <w:proofErr w:type="gramEnd"/>
          </w:p>
        </w:tc>
      </w:tr>
      <w:tr w:rsidR="00495D8F">
        <w:trPr>
          <w:trHeight w:val="249"/>
        </w:trPr>
        <w:tc>
          <w:tcPr>
            <w:tcW w:w="10819" w:type="dxa"/>
            <w:gridSpan w:val="6"/>
          </w:tcPr>
          <w:p w:rsidR="00495D8F" w:rsidRDefault="00B31066">
            <w:pPr>
              <w:pStyle w:val="TableParagraph"/>
              <w:spacing w:line="229" w:lineRule="exact"/>
              <w:ind w:left="360" w:right="3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«Спортивно-оздоровительная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работа»</w:t>
            </w:r>
          </w:p>
        </w:tc>
      </w:tr>
      <w:tr w:rsidR="00495D8F">
        <w:trPr>
          <w:trHeight w:val="1001"/>
        </w:trPr>
        <w:tc>
          <w:tcPr>
            <w:tcW w:w="562" w:type="dxa"/>
          </w:tcPr>
          <w:p w:rsidR="00495D8F" w:rsidRDefault="00B31066">
            <w:pPr>
              <w:pStyle w:val="TableParagraph"/>
              <w:spacing w:line="253" w:lineRule="exact"/>
              <w:ind w:left="148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629" w:type="dxa"/>
          </w:tcPr>
          <w:p w:rsidR="00495D8F" w:rsidRDefault="00B31066"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(медицинский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осмотр)</w:t>
            </w:r>
          </w:p>
        </w:tc>
        <w:tc>
          <w:tcPr>
            <w:tcW w:w="1985" w:type="dxa"/>
          </w:tcPr>
          <w:p w:rsidR="00495D8F" w:rsidRDefault="00B31066">
            <w:pPr>
              <w:pStyle w:val="TableParagraph"/>
              <w:spacing w:line="216" w:lineRule="auto"/>
              <w:ind w:left="119" w:right="77"/>
              <w:jc w:val="both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смены/по необходимости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течение смены/</w:t>
            </w:r>
          </w:p>
          <w:p w:rsidR="00495D8F" w:rsidRDefault="00B31066">
            <w:pPr>
              <w:pStyle w:val="TableParagraph"/>
              <w:spacing w:line="236" w:lineRule="exact"/>
              <w:ind w:left="119"/>
              <w:jc w:val="both"/>
              <w:rPr>
                <w:sz w:val="24"/>
              </w:rPr>
            </w:pPr>
            <w:r>
              <w:rPr>
                <w:sz w:val="24"/>
              </w:rPr>
              <w:t>конец</w:t>
            </w:r>
            <w:r>
              <w:rPr>
                <w:spacing w:val="-2"/>
                <w:sz w:val="24"/>
              </w:rPr>
              <w:t xml:space="preserve"> смены</w:t>
            </w:r>
          </w:p>
        </w:tc>
        <w:tc>
          <w:tcPr>
            <w:tcW w:w="1188" w:type="dxa"/>
          </w:tcPr>
          <w:p w:rsidR="00495D8F" w:rsidRDefault="00495D8F">
            <w:pPr>
              <w:pStyle w:val="TableParagraph"/>
              <w:rPr>
                <w:sz w:val="26"/>
              </w:rPr>
            </w:pPr>
          </w:p>
        </w:tc>
        <w:tc>
          <w:tcPr>
            <w:tcW w:w="874" w:type="dxa"/>
          </w:tcPr>
          <w:p w:rsidR="00495D8F" w:rsidRDefault="00B31066">
            <w:pPr>
              <w:pStyle w:val="TableParagraph"/>
              <w:spacing w:line="253" w:lineRule="exact"/>
              <w:ind w:left="34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581" w:type="dxa"/>
          </w:tcPr>
          <w:p w:rsidR="00495D8F" w:rsidRDefault="00495D8F">
            <w:pPr>
              <w:pStyle w:val="TableParagraph"/>
              <w:rPr>
                <w:sz w:val="26"/>
              </w:rPr>
            </w:pPr>
          </w:p>
        </w:tc>
      </w:tr>
      <w:tr w:rsidR="00495D8F">
        <w:trPr>
          <w:trHeight w:val="263"/>
        </w:trPr>
        <w:tc>
          <w:tcPr>
            <w:tcW w:w="562" w:type="dxa"/>
          </w:tcPr>
          <w:p w:rsidR="00495D8F" w:rsidRDefault="00B31066">
            <w:pPr>
              <w:pStyle w:val="TableParagraph"/>
              <w:spacing w:line="244" w:lineRule="exact"/>
              <w:ind w:left="148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629" w:type="dxa"/>
          </w:tcPr>
          <w:p w:rsidR="00495D8F" w:rsidRDefault="00B31066">
            <w:pPr>
              <w:pStyle w:val="TableParagraph"/>
              <w:spacing w:line="244" w:lineRule="exact"/>
              <w:ind w:left="119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гигиеническая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гимнастика</w:t>
            </w:r>
          </w:p>
        </w:tc>
        <w:tc>
          <w:tcPr>
            <w:tcW w:w="1985" w:type="dxa"/>
          </w:tcPr>
          <w:p w:rsidR="00495D8F" w:rsidRDefault="00495D8F">
            <w:pPr>
              <w:pStyle w:val="TableParagraph"/>
              <w:rPr>
                <w:sz w:val="18"/>
              </w:rPr>
            </w:pPr>
          </w:p>
        </w:tc>
        <w:tc>
          <w:tcPr>
            <w:tcW w:w="1188" w:type="dxa"/>
          </w:tcPr>
          <w:p w:rsidR="00495D8F" w:rsidRDefault="00495D8F">
            <w:pPr>
              <w:pStyle w:val="TableParagraph"/>
              <w:rPr>
                <w:sz w:val="18"/>
              </w:rPr>
            </w:pPr>
          </w:p>
        </w:tc>
        <w:tc>
          <w:tcPr>
            <w:tcW w:w="874" w:type="dxa"/>
          </w:tcPr>
          <w:p w:rsidR="00495D8F" w:rsidRDefault="00495D8F">
            <w:pPr>
              <w:pStyle w:val="TableParagraph"/>
              <w:rPr>
                <w:sz w:val="18"/>
              </w:rPr>
            </w:pPr>
          </w:p>
        </w:tc>
        <w:tc>
          <w:tcPr>
            <w:tcW w:w="581" w:type="dxa"/>
          </w:tcPr>
          <w:p w:rsidR="00495D8F" w:rsidRDefault="00B31066">
            <w:pPr>
              <w:pStyle w:val="TableParagraph"/>
              <w:spacing w:line="244" w:lineRule="exact"/>
              <w:ind w:left="15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495D8F">
        <w:trPr>
          <w:trHeight w:val="266"/>
        </w:trPr>
        <w:tc>
          <w:tcPr>
            <w:tcW w:w="562" w:type="dxa"/>
          </w:tcPr>
          <w:p w:rsidR="00495D8F" w:rsidRDefault="00B31066">
            <w:pPr>
              <w:pStyle w:val="TableParagraph"/>
              <w:spacing w:line="246" w:lineRule="exact"/>
              <w:ind w:left="148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629" w:type="dxa"/>
          </w:tcPr>
          <w:p w:rsidR="00495D8F" w:rsidRDefault="00B31066">
            <w:pPr>
              <w:pStyle w:val="TableParagraph"/>
              <w:spacing w:line="246" w:lineRule="exact"/>
              <w:ind w:left="11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физкультурника</w:t>
            </w:r>
          </w:p>
        </w:tc>
        <w:tc>
          <w:tcPr>
            <w:tcW w:w="1985" w:type="dxa"/>
          </w:tcPr>
          <w:p w:rsidR="00495D8F" w:rsidRDefault="00B31066">
            <w:pPr>
              <w:pStyle w:val="TableParagraph"/>
              <w:spacing w:line="246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14.08</w:t>
            </w:r>
          </w:p>
        </w:tc>
        <w:tc>
          <w:tcPr>
            <w:tcW w:w="1188" w:type="dxa"/>
          </w:tcPr>
          <w:p w:rsidR="00495D8F" w:rsidRDefault="00B31066">
            <w:pPr>
              <w:pStyle w:val="TableParagraph"/>
              <w:spacing w:line="246" w:lineRule="exact"/>
              <w:ind w:left="122" w:right="1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874" w:type="dxa"/>
          </w:tcPr>
          <w:p w:rsidR="00495D8F" w:rsidRDefault="00495D8F">
            <w:pPr>
              <w:pStyle w:val="TableParagraph"/>
              <w:rPr>
                <w:sz w:val="18"/>
              </w:rPr>
            </w:pPr>
          </w:p>
        </w:tc>
        <w:tc>
          <w:tcPr>
            <w:tcW w:w="581" w:type="dxa"/>
          </w:tcPr>
          <w:p w:rsidR="00495D8F" w:rsidRDefault="00495D8F">
            <w:pPr>
              <w:pStyle w:val="TableParagraph"/>
              <w:rPr>
                <w:sz w:val="18"/>
              </w:rPr>
            </w:pPr>
          </w:p>
        </w:tc>
      </w:tr>
      <w:tr w:rsidR="00495D8F">
        <w:trPr>
          <w:trHeight w:val="412"/>
        </w:trPr>
        <w:tc>
          <w:tcPr>
            <w:tcW w:w="562" w:type="dxa"/>
          </w:tcPr>
          <w:p w:rsidR="00495D8F" w:rsidRDefault="00B31066">
            <w:pPr>
              <w:pStyle w:val="TableParagraph"/>
              <w:spacing w:line="253" w:lineRule="exact"/>
              <w:ind w:left="148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629" w:type="dxa"/>
          </w:tcPr>
          <w:p w:rsidR="00495D8F" w:rsidRDefault="00B31066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proofErr w:type="spellStart"/>
            <w:r>
              <w:rPr>
                <w:sz w:val="24"/>
              </w:rPr>
              <w:t>Тур</w:t>
            </w:r>
            <w:proofErr w:type="gramStart"/>
            <w:r>
              <w:rPr>
                <w:sz w:val="24"/>
              </w:rPr>
              <w:t>.э</w:t>
            </w:r>
            <w:proofErr w:type="gramEnd"/>
            <w:r>
              <w:rPr>
                <w:sz w:val="24"/>
              </w:rPr>
              <w:t>стафета</w:t>
            </w:r>
            <w:proofErr w:type="spellEnd"/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«Сильнее,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выше,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быстрее»</w:t>
            </w:r>
          </w:p>
        </w:tc>
        <w:tc>
          <w:tcPr>
            <w:tcW w:w="1985" w:type="dxa"/>
          </w:tcPr>
          <w:p w:rsidR="00495D8F" w:rsidRDefault="00B31066"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смену</w:t>
            </w:r>
          </w:p>
        </w:tc>
        <w:tc>
          <w:tcPr>
            <w:tcW w:w="1188" w:type="dxa"/>
          </w:tcPr>
          <w:p w:rsidR="00495D8F" w:rsidRDefault="00495D8F">
            <w:pPr>
              <w:pStyle w:val="TableParagraph"/>
              <w:rPr>
                <w:sz w:val="26"/>
              </w:rPr>
            </w:pPr>
          </w:p>
        </w:tc>
        <w:tc>
          <w:tcPr>
            <w:tcW w:w="874" w:type="dxa"/>
          </w:tcPr>
          <w:p w:rsidR="00495D8F" w:rsidRDefault="00B31066">
            <w:pPr>
              <w:pStyle w:val="TableParagraph"/>
              <w:spacing w:line="253" w:lineRule="exact"/>
              <w:ind w:left="34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581" w:type="dxa"/>
          </w:tcPr>
          <w:p w:rsidR="00495D8F" w:rsidRDefault="00495D8F">
            <w:pPr>
              <w:pStyle w:val="TableParagraph"/>
              <w:rPr>
                <w:sz w:val="26"/>
              </w:rPr>
            </w:pPr>
          </w:p>
        </w:tc>
      </w:tr>
      <w:tr w:rsidR="00495D8F">
        <w:trPr>
          <w:trHeight w:val="414"/>
        </w:trPr>
        <w:tc>
          <w:tcPr>
            <w:tcW w:w="562" w:type="dxa"/>
          </w:tcPr>
          <w:p w:rsidR="00495D8F" w:rsidRDefault="00B31066">
            <w:pPr>
              <w:pStyle w:val="TableParagraph"/>
              <w:spacing w:line="256" w:lineRule="exact"/>
              <w:ind w:left="148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629" w:type="dxa"/>
          </w:tcPr>
          <w:p w:rsidR="00495D8F" w:rsidRDefault="00B31066">
            <w:pPr>
              <w:pStyle w:val="TableParagraph"/>
              <w:spacing w:line="273" w:lineRule="exact"/>
              <w:ind w:left="7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2"/>
                <w:sz w:val="24"/>
              </w:rPr>
              <w:t xml:space="preserve"> "</w:t>
            </w:r>
            <w:proofErr w:type="spellStart"/>
            <w:r>
              <w:rPr>
                <w:spacing w:val="-2"/>
                <w:sz w:val="24"/>
              </w:rPr>
              <w:t>Аквабой</w:t>
            </w:r>
            <w:proofErr w:type="spellEnd"/>
            <w:r>
              <w:rPr>
                <w:spacing w:val="-2"/>
                <w:sz w:val="24"/>
              </w:rPr>
              <w:t>"</w:t>
            </w:r>
          </w:p>
        </w:tc>
        <w:tc>
          <w:tcPr>
            <w:tcW w:w="1985" w:type="dxa"/>
          </w:tcPr>
          <w:p w:rsidR="00495D8F" w:rsidRDefault="00B31066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z w:val="24"/>
              </w:rPr>
              <w:t xml:space="preserve">2 и 3 </w:t>
            </w:r>
            <w:r>
              <w:rPr>
                <w:spacing w:val="-2"/>
                <w:sz w:val="24"/>
              </w:rPr>
              <w:t>смена</w:t>
            </w:r>
          </w:p>
        </w:tc>
        <w:tc>
          <w:tcPr>
            <w:tcW w:w="1188" w:type="dxa"/>
          </w:tcPr>
          <w:p w:rsidR="00495D8F" w:rsidRDefault="00495D8F">
            <w:pPr>
              <w:pStyle w:val="TableParagraph"/>
              <w:rPr>
                <w:sz w:val="26"/>
              </w:rPr>
            </w:pPr>
          </w:p>
        </w:tc>
        <w:tc>
          <w:tcPr>
            <w:tcW w:w="874" w:type="dxa"/>
          </w:tcPr>
          <w:p w:rsidR="00495D8F" w:rsidRDefault="00B31066">
            <w:pPr>
              <w:pStyle w:val="TableParagraph"/>
              <w:spacing w:line="256" w:lineRule="exact"/>
              <w:ind w:left="34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581" w:type="dxa"/>
          </w:tcPr>
          <w:p w:rsidR="00495D8F" w:rsidRDefault="00495D8F">
            <w:pPr>
              <w:pStyle w:val="TableParagraph"/>
              <w:rPr>
                <w:sz w:val="26"/>
              </w:rPr>
            </w:pPr>
          </w:p>
        </w:tc>
      </w:tr>
      <w:tr w:rsidR="00495D8F">
        <w:trPr>
          <w:trHeight w:val="265"/>
        </w:trPr>
        <w:tc>
          <w:tcPr>
            <w:tcW w:w="562" w:type="dxa"/>
          </w:tcPr>
          <w:p w:rsidR="00495D8F" w:rsidRDefault="00B31066">
            <w:pPr>
              <w:pStyle w:val="TableParagraph"/>
              <w:spacing w:line="246" w:lineRule="exact"/>
              <w:ind w:left="148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629" w:type="dxa"/>
          </w:tcPr>
          <w:p w:rsidR="00495D8F" w:rsidRDefault="00B31066">
            <w:pPr>
              <w:pStyle w:val="TableParagraph"/>
              <w:spacing w:line="246" w:lineRule="exact"/>
              <w:ind w:left="7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5"/>
                <w:sz w:val="24"/>
              </w:rPr>
              <w:t xml:space="preserve"> ГТО</w:t>
            </w:r>
          </w:p>
        </w:tc>
        <w:tc>
          <w:tcPr>
            <w:tcW w:w="1985" w:type="dxa"/>
          </w:tcPr>
          <w:p w:rsidR="00495D8F" w:rsidRDefault="00B31066">
            <w:pPr>
              <w:pStyle w:val="TableParagraph"/>
              <w:spacing w:line="246" w:lineRule="exact"/>
              <w:ind w:left="119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смена</w:t>
            </w:r>
          </w:p>
        </w:tc>
        <w:tc>
          <w:tcPr>
            <w:tcW w:w="1188" w:type="dxa"/>
          </w:tcPr>
          <w:p w:rsidR="00495D8F" w:rsidRDefault="00495D8F">
            <w:pPr>
              <w:pStyle w:val="TableParagraph"/>
              <w:rPr>
                <w:sz w:val="18"/>
              </w:rPr>
            </w:pPr>
          </w:p>
        </w:tc>
        <w:tc>
          <w:tcPr>
            <w:tcW w:w="874" w:type="dxa"/>
          </w:tcPr>
          <w:p w:rsidR="00495D8F" w:rsidRDefault="00B31066">
            <w:pPr>
              <w:pStyle w:val="TableParagraph"/>
              <w:spacing w:line="246" w:lineRule="exact"/>
              <w:ind w:left="34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581" w:type="dxa"/>
          </w:tcPr>
          <w:p w:rsidR="00495D8F" w:rsidRDefault="00495D8F">
            <w:pPr>
              <w:pStyle w:val="TableParagraph"/>
              <w:rPr>
                <w:sz w:val="18"/>
              </w:rPr>
            </w:pPr>
          </w:p>
        </w:tc>
      </w:tr>
      <w:tr w:rsidR="00495D8F">
        <w:trPr>
          <w:trHeight w:val="412"/>
        </w:trPr>
        <w:tc>
          <w:tcPr>
            <w:tcW w:w="562" w:type="dxa"/>
          </w:tcPr>
          <w:p w:rsidR="00495D8F" w:rsidRDefault="00B31066">
            <w:pPr>
              <w:pStyle w:val="TableParagraph"/>
              <w:spacing w:line="253" w:lineRule="exact"/>
              <w:ind w:left="148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629" w:type="dxa"/>
          </w:tcPr>
          <w:p w:rsidR="00495D8F" w:rsidRDefault="00B31066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Спортивно-игровая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эстафета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«Веселые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старты»</w:t>
            </w:r>
          </w:p>
        </w:tc>
        <w:tc>
          <w:tcPr>
            <w:tcW w:w="1985" w:type="dxa"/>
          </w:tcPr>
          <w:p w:rsidR="00495D8F" w:rsidRDefault="00B31066"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смену</w:t>
            </w:r>
          </w:p>
        </w:tc>
        <w:tc>
          <w:tcPr>
            <w:tcW w:w="1188" w:type="dxa"/>
          </w:tcPr>
          <w:p w:rsidR="00495D8F" w:rsidRDefault="00495D8F">
            <w:pPr>
              <w:pStyle w:val="TableParagraph"/>
              <w:rPr>
                <w:sz w:val="26"/>
              </w:rPr>
            </w:pPr>
          </w:p>
        </w:tc>
        <w:tc>
          <w:tcPr>
            <w:tcW w:w="874" w:type="dxa"/>
          </w:tcPr>
          <w:p w:rsidR="00495D8F" w:rsidRDefault="00B31066">
            <w:pPr>
              <w:pStyle w:val="TableParagraph"/>
              <w:spacing w:line="253" w:lineRule="exact"/>
              <w:ind w:left="34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581" w:type="dxa"/>
          </w:tcPr>
          <w:p w:rsidR="00495D8F" w:rsidRDefault="00495D8F">
            <w:pPr>
              <w:pStyle w:val="TableParagraph"/>
              <w:rPr>
                <w:sz w:val="26"/>
              </w:rPr>
            </w:pPr>
          </w:p>
        </w:tc>
      </w:tr>
      <w:tr w:rsidR="00495D8F">
        <w:trPr>
          <w:trHeight w:val="414"/>
        </w:trPr>
        <w:tc>
          <w:tcPr>
            <w:tcW w:w="562" w:type="dxa"/>
          </w:tcPr>
          <w:p w:rsidR="00495D8F" w:rsidRDefault="00B31066">
            <w:pPr>
              <w:pStyle w:val="TableParagraph"/>
              <w:spacing w:line="256" w:lineRule="exact"/>
              <w:ind w:left="148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629" w:type="dxa"/>
          </w:tcPr>
          <w:p w:rsidR="00495D8F" w:rsidRDefault="00B31066">
            <w:pPr>
              <w:pStyle w:val="TableParagraph"/>
              <w:spacing w:line="273" w:lineRule="exact"/>
              <w:ind w:left="7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"Юнармейцы,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вперед!"</w:t>
            </w:r>
          </w:p>
        </w:tc>
        <w:tc>
          <w:tcPr>
            <w:tcW w:w="1985" w:type="dxa"/>
          </w:tcPr>
          <w:p w:rsidR="00495D8F" w:rsidRDefault="00B31066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смена</w:t>
            </w:r>
          </w:p>
        </w:tc>
        <w:tc>
          <w:tcPr>
            <w:tcW w:w="1188" w:type="dxa"/>
          </w:tcPr>
          <w:p w:rsidR="00495D8F" w:rsidRDefault="00495D8F">
            <w:pPr>
              <w:pStyle w:val="TableParagraph"/>
              <w:rPr>
                <w:sz w:val="26"/>
              </w:rPr>
            </w:pPr>
          </w:p>
        </w:tc>
        <w:tc>
          <w:tcPr>
            <w:tcW w:w="874" w:type="dxa"/>
          </w:tcPr>
          <w:p w:rsidR="00495D8F" w:rsidRDefault="00B31066">
            <w:pPr>
              <w:pStyle w:val="TableParagraph"/>
              <w:spacing w:line="256" w:lineRule="exact"/>
              <w:ind w:left="34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581" w:type="dxa"/>
          </w:tcPr>
          <w:p w:rsidR="00495D8F" w:rsidRDefault="00495D8F">
            <w:pPr>
              <w:pStyle w:val="TableParagraph"/>
              <w:rPr>
                <w:sz w:val="26"/>
              </w:rPr>
            </w:pPr>
          </w:p>
        </w:tc>
      </w:tr>
      <w:tr w:rsidR="00495D8F">
        <w:trPr>
          <w:trHeight w:val="501"/>
        </w:trPr>
        <w:tc>
          <w:tcPr>
            <w:tcW w:w="562" w:type="dxa"/>
          </w:tcPr>
          <w:p w:rsidR="00495D8F" w:rsidRDefault="00B31066">
            <w:pPr>
              <w:pStyle w:val="TableParagraph"/>
              <w:spacing w:line="253" w:lineRule="exact"/>
              <w:ind w:left="148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629" w:type="dxa"/>
          </w:tcPr>
          <w:p w:rsidR="00495D8F" w:rsidRDefault="00B31066"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Многоборье</w:t>
            </w:r>
          </w:p>
        </w:tc>
        <w:tc>
          <w:tcPr>
            <w:tcW w:w="1985" w:type="dxa"/>
          </w:tcPr>
          <w:p w:rsidR="00495D8F" w:rsidRDefault="00B31066">
            <w:pPr>
              <w:pStyle w:val="TableParagraph"/>
              <w:spacing w:line="250" w:lineRule="exact"/>
              <w:ind w:left="11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каждой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188" w:type="dxa"/>
          </w:tcPr>
          <w:p w:rsidR="00495D8F" w:rsidRDefault="00495D8F">
            <w:pPr>
              <w:pStyle w:val="TableParagraph"/>
              <w:rPr>
                <w:sz w:val="26"/>
              </w:rPr>
            </w:pPr>
          </w:p>
        </w:tc>
        <w:tc>
          <w:tcPr>
            <w:tcW w:w="874" w:type="dxa"/>
          </w:tcPr>
          <w:p w:rsidR="00495D8F" w:rsidRDefault="00B31066">
            <w:pPr>
              <w:pStyle w:val="TableParagraph"/>
              <w:spacing w:line="253" w:lineRule="exact"/>
              <w:ind w:left="34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581" w:type="dxa"/>
          </w:tcPr>
          <w:p w:rsidR="00495D8F" w:rsidRDefault="00495D8F">
            <w:pPr>
              <w:pStyle w:val="TableParagraph"/>
              <w:rPr>
                <w:sz w:val="26"/>
              </w:rPr>
            </w:pPr>
          </w:p>
        </w:tc>
      </w:tr>
      <w:tr w:rsidR="00495D8F">
        <w:trPr>
          <w:trHeight w:val="412"/>
        </w:trPr>
        <w:tc>
          <w:tcPr>
            <w:tcW w:w="562" w:type="dxa"/>
          </w:tcPr>
          <w:p w:rsidR="00495D8F" w:rsidRDefault="00B31066">
            <w:pPr>
              <w:pStyle w:val="TableParagraph"/>
              <w:spacing w:line="253" w:lineRule="exact"/>
              <w:ind w:left="148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629" w:type="dxa"/>
          </w:tcPr>
          <w:p w:rsidR="00495D8F" w:rsidRDefault="00B31066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«Вместе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сила!»</w:t>
            </w:r>
          </w:p>
        </w:tc>
        <w:tc>
          <w:tcPr>
            <w:tcW w:w="1985" w:type="dxa"/>
          </w:tcPr>
          <w:p w:rsidR="00495D8F" w:rsidRDefault="00B31066"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смену</w:t>
            </w:r>
          </w:p>
        </w:tc>
        <w:tc>
          <w:tcPr>
            <w:tcW w:w="1188" w:type="dxa"/>
          </w:tcPr>
          <w:p w:rsidR="00495D8F" w:rsidRDefault="00495D8F">
            <w:pPr>
              <w:pStyle w:val="TableParagraph"/>
              <w:rPr>
                <w:sz w:val="26"/>
              </w:rPr>
            </w:pPr>
          </w:p>
        </w:tc>
        <w:tc>
          <w:tcPr>
            <w:tcW w:w="874" w:type="dxa"/>
          </w:tcPr>
          <w:p w:rsidR="00495D8F" w:rsidRDefault="00B31066">
            <w:pPr>
              <w:pStyle w:val="TableParagraph"/>
              <w:spacing w:line="253" w:lineRule="exact"/>
              <w:ind w:left="34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581" w:type="dxa"/>
          </w:tcPr>
          <w:p w:rsidR="00495D8F" w:rsidRDefault="00495D8F">
            <w:pPr>
              <w:pStyle w:val="TableParagraph"/>
              <w:rPr>
                <w:sz w:val="26"/>
              </w:rPr>
            </w:pPr>
          </w:p>
        </w:tc>
      </w:tr>
      <w:tr w:rsidR="00495D8F">
        <w:trPr>
          <w:trHeight w:val="253"/>
        </w:trPr>
        <w:tc>
          <w:tcPr>
            <w:tcW w:w="10819" w:type="dxa"/>
            <w:gridSpan w:val="6"/>
          </w:tcPr>
          <w:p w:rsidR="00495D8F" w:rsidRDefault="00B31066">
            <w:pPr>
              <w:pStyle w:val="TableParagraph"/>
              <w:spacing w:line="234" w:lineRule="exact"/>
              <w:ind w:left="360" w:right="3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«Культура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России»</w:t>
            </w:r>
          </w:p>
        </w:tc>
      </w:tr>
      <w:tr w:rsidR="00495D8F">
        <w:trPr>
          <w:trHeight w:val="551"/>
        </w:trPr>
        <w:tc>
          <w:tcPr>
            <w:tcW w:w="562" w:type="dxa"/>
          </w:tcPr>
          <w:p w:rsidR="00495D8F" w:rsidRDefault="00B31066">
            <w:pPr>
              <w:pStyle w:val="TableParagraph"/>
              <w:spacing w:line="253" w:lineRule="exact"/>
              <w:ind w:left="148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629" w:type="dxa"/>
          </w:tcPr>
          <w:p w:rsidR="00495D8F" w:rsidRDefault="00B31066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color w:val="34343B"/>
                <w:sz w:val="24"/>
              </w:rPr>
              <w:t>Церемония</w:t>
            </w:r>
            <w:r>
              <w:rPr>
                <w:color w:val="34343B"/>
                <w:spacing w:val="-6"/>
                <w:sz w:val="24"/>
              </w:rPr>
              <w:t xml:space="preserve"> </w:t>
            </w:r>
            <w:r>
              <w:rPr>
                <w:color w:val="34343B"/>
                <w:sz w:val="24"/>
              </w:rPr>
              <w:t>открытия/закрытия</w:t>
            </w:r>
            <w:r>
              <w:rPr>
                <w:color w:val="34343B"/>
                <w:spacing w:val="-6"/>
                <w:sz w:val="24"/>
              </w:rPr>
              <w:t xml:space="preserve"> </w:t>
            </w:r>
            <w:r>
              <w:rPr>
                <w:color w:val="34343B"/>
                <w:spacing w:val="-2"/>
                <w:sz w:val="24"/>
              </w:rPr>
              <w:t>смены</w:t>
            </w:r>
          </w:p>
          <w:p w:rsidR="00495D8F" w:rsidRDefault="00B31066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proofErr w:type="gramStart"/>
            <w:r>
              <w:rPr>
                <w:color w:val="34343B"/>
                <w:sz w:val="24"/>
              </w:rPr>
              <w:t>(Торжественный</w:t>
            </w:r>
            <w:r>
              <w:rPr>
                <w:color w:val="34343B"/>
                <w:spacing w:val="-3"/>
                <w:sz w:val="24"/>
              </w:rPr>
              <w:t xml:space="preserve"> </w:t>
            </w:r>
            <w:r>
              <w:rPr>
                <w:color w:val="34343B"/>
                <w:sz w:val="24"/>
              </w:rPr>
              <w:t>старт</w:t>
            </w:r>
            <w:r>
              <w:rPr>
                <w:color w:val="34343B"/>
                <w:spacing w:val="-3"/>
                <w:sz w:val="24"/>
              </w:rPr>
              <w:t xml:space="preserve"> </w:t>
            </w:r>
            <w:r>
              <w:rPr>
                <w:color w:val="34343B"/>
                <w:sz w:val="24"/>
              </w:rPr>
              <w:t>смены,</w:t>
            </w:r>
            <w:r>
              <w:rPr>
                <w:color w:val="34343B"/>
                <w:spacing w:val="-3"/>
                <w:sz w:val="24"/>
              </w:rPr>
              <w:t xml:space="preserve"> </w:t>
            </w:r>
            <w:r>
              <w:rPr>
                <w:color w:val="34343B"/>
                <w:sz w:val="24"/>
              </w:rPr>
              <w:t>образец</w:t>
            </w:r>
            <w:r>
              <w:rPr>
                <w:color w:val="34343B"/>
                <w:spacing w:val="-3"/>
                <w:sz w:val="24"/>
              </w:rPr>
              <w:t xml:space="preserve"> </w:t>
            </w:r>
            <w:r>
              <w:rPr>
                <w:color w:val="34343B"/>
                <w:sz w:val="24"/>
              </w:rPr>
              <w:t>отношения</w:t>
            </w:r>
            <w:r>
              <w:rPr>
                <w:color w:val="34343B"/>
                <w:spacing w:val="-2"/>
                <w:sz w:val="24"/>
              </w:rPr>
              <w:t xml:space="preserve"> </w:t>
            </w:r>
            <w:r>
              <w:rPr>
                <w:color w:val="34343B"/>
                <w:spacing w:val="-10"/>
                <w:sz w:val="24"/>
              </w:rPr>
              <w:t>к</w:t>
            </w:r>
            <w:proofErr w:type="gramEnd"/>
          </w:p>
        </w:tc>
        <w:tc>
          <w:tcPr>
            <w:tcW w:w="1985" w:type="dxa"/>
          </w:tcPr>
          <w:p w:rsidR="00495D8F" w:rsidRDefault="00B31066">
            <w:pPr>
              <w:pStyle w:val="TableParagraph"/>
              <w:spacing w:line="216" w:lineRule="auto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первый/</w:t>
            </w:r>
            <w:proofErr w:type="spellStart"/>
            <w:proofErr w:type="gramStart"/>
            <w:r>
              <w:rPr>
                <w:spacing w:val="-2"/>
                <w:sz w:val="24"/>
              </w:rPr>
              <w:t>последни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й</w:t>
            </w:r>
            <w:proofErr w:type="spellEnd"/>
            <w:proofErr w:type="gramEnd"/>
            <w:r>
              <w:rPr>
                <w:sz w:val="24"/>
              </w:rPr>
              <w:t xml:space="preserve"> день каждой</w:t>
            </w:r>
          </w:p>
        </w:tc>
        <w:tc>
          <w:tcPr>
            <w:tcW w:w="1188" w:type="dxa"/>
          </w:tcPr>
          <w:p w:rsidR="00495D8F" w:rsidRDefault="00495D8F">
            <w:pPr>
              <w:pStyle w:val="TableParagraph"/>
              <w:rPr>
                <w:sz w:val="26"/>
              </w:rPr>
            </w:pPr>
          </w:p>
        </w:tc>
        <w:tc>
          <w:tcPr>
            <w:tcW w:w="874" w:type="dxa"/>
          </w:tcPr>
          <w:p w:rsidR="00495D8F" w:rsidRDefault="00B31066">
            <w:pPr>
              <w:pStyle w:val="TableParagraph"/>
              <w:spacing w:line="253" w:lineRule="exact"/>
              <w:ind w:left="43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581" w:type="dxa"/>
          </w:tcPr>
          <w:p w:rsidR="00495D8F" w:rsidRDefault="00495D8F">
            <w:pPr>
              <w:pStyle w:val="TableParagraph"/>
              <w:rPr>
                <w:sz w:val="26"/>
              </w:rPr>
            </w:pPr>
          </w:p>
        </w:tc>
      </w:tr>
    </w:tbl>
    <w:p w:rsidR="00495D8F" w:rsidRDefault="00495D8F">
      <w:pPr>
        <w:pStyle w:val="TableParagraph"/>
        <w:rPr>
          <w:sz w:val="26"/>
        </w:rPr>
        <w:sectPr w:rsidR="00495D8F">
          <w:pgSz w:w="11900" w:h="16860"/>
          <w:pgMar w:top="660" w:right="283" w:bottom="720" w:left="566" w:header="0" w:footer="525" w:gutter="0"/>
          <w:cols w:space="720"/>
        </w:sect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2"/>
        <w:gridCol w:w="5629"/>
        <w:gridCol w:w="1985"/>
        <w:gridCol w:w="1188"/>
        <w:gridCol w:w="874"/>
        <w:gridCol w:w="581"/>
      </w:tblGrid>
      <w:tr w:rsidR="00495D8F">
        <w:trPr>
          <w:trHeight w:val="1655"/>
        </w:trPr>
        <w:tc>
          <w:tcPr>
            <w:tcW w:w="562" w:type="dxa"/>
          </w:tcPr>
          <w:p w:rsidR="00495D8F" w:rsidRDefault="00495D8F">
            <w:pPr>
              <w:pStyle w:val="TableParagraph"/>
              <w:rPr>
                <w:sz w:val="24"/>
              </w:rPr>
            </w:pPr>
          </w:p>
        </w:tc>
        <w:tc>
          <w:tcPr>
            <w:tcW w:w="5629" w:type="dxa"/>
          </w:tcPr>
          <w:p w:rsidR="00495D8F" w:rsidRDefault="00B31066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color w:val="34343B"/>
                <w:sz w:val="24"/>
              </w:rPr>
              <w:t>государственным</w:t>
            </w:r>
            <w:r>
              <w:rPr>
                <w:color w:val="34343B"/>
                <w:spacing w:val="-7"/>
                <w:sz w:val="24"/>
              </w:rPr>
              <w:t xml:space="preserve"> </w:t>
            </w:r>
            <w:r>
              <w:rPr>
                <w:color w:val="34343B"/>
                <w:sz w:val="24"/>
              </w:rPr>
              <w:t>символам.</w:t>
            </w:r>
            <w:r>
              <w:rPr>
                <w:color w:val="34343B"/>
                <w:spacing w:val="-3"/>
                <w:sz w:val="24"/>
              </w:rPr>
              <w:t xml:space="preserve"> </w:t>
            </w:r>
            <w:r>
              <w:rPr>
                <w:color w:val="34343B"/>
                <w:spacing w:val="-2"/>
                <w:sz w:val="24"/>
              </w:rPr>
              <w:t>Поднятие/спуск</w:t>
            </w:r>
          </w:p>
          <w:p w:rsidR="00495D8F" w:rsidRDefault="00B31066">
            <w:pPr>
              <w:pStyle w:val="TableParagraph"/>
              <w:ind w:left="112" w:right="69"/>
              <w:rPr>
                <w:sz w:val="24"/>
              </w:rPr>
            </w:pPr>
            <w:r>
              <w:rPr>
                <w:color w:val="34343B"/>
                <w:sz w:val="24"/>
              </w:rPr>
              <w:t>Государственного флага Российской Федерации. Гимн</w:t>
            </w:r>
            <w:r>
              <w:rPr>
                <w:color w:val="34343B"/>
                <w:spacing w:val="-10"/>
                <w:sz w:val="24"/>
              </w:rPr>
              <w:t xml:space="preserve"> </w:t>
            </w:r>
            <w:r>
              <w:rPr>
                <w:color w:val="34343B"/>
                <w:sz w:val="24"/>
              </w:rPr>
              <w:t>Российской</w:t>
            </w:r>
            <w:r>
              <w:rPr>
                <w:color w:val="34343B"/>
                <w:spacing w:val="-10"/>
                <w:sz w:val="24"/>
              </w:rPr>
              <w:t xml:space="preserve"> </w:t>
            </w:r>
            <w:r>
              <w:rPr>
                <w:color w:val="34343B"/>
                <w:sz w:val="24"/>
              </w:rPr>
              <w:t>Федерации.</w:t>
            </w:r>
            <w:r>
              <w:rPr>
                <w:color w:val="34343B"/>
                <w:spacing w:val="-10"/>
                <w:sz w:val="24"/>
              </w:rPr>
              <w:t xml:space="preserve"> </w:t>
            </w:r>
            <w:r>
              <w:rPr>
                <w:color w:val="34343B"/>
                <w:sz w:val="24"/>
              </w:rPr>
              <w:t>Приветственное</w:t>
            </w:r>
            <w:r>
              <w:rPr>
                <w:color w:val="34343B"/>
                <w:spacing w:val="-13"/>
                <w:sz w:val="24"/>
              </w:rPr>
              <w:t xml:space="preserve"> </w:t>
            </w:r>
            <w:r>
              <w:rPr>
                <w:color w:val="34343B"/>
                <w:sz w:val="24"/>
              </w:rPr>
              <w:t>слово представителей администрации. Творческие номера с участием педагогического состава и детей.</w:t>
            </w:r>
          </w:p>
          <w:p w:rsidR="00495D8F" w:rsidRDefault="00B31066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proofErr w:type="gramStart"/>
            <w:r>
              <w:rPr>
                <w:color w:val="34343B"/>
                <w:sz w:val="24"/>
              </w:rPr>
              <w:t>Включение</w:t>
            </w:r>
            <w:r>
              <w:rPr>
                <w:color w:val="34343B"/>
                <w:spacing w:val="-5"/>
                <w:sz w:val="24"/>
              </w:rPr>
              <w:t xml:space="preserve"> </w:t>
            </w:r>
            <w:r>
              <w:rPr>
                <w:color w:val="34343B"/>
                <w:sz w:val="24"/>
              </w:rPr>
              <w:t>традиций и</w:t>
            </w:r>
            <w:r>
              <w:rPr>
                <w:color w:val="34343B"/>
                <w:spacing w:val="-6"/>
                <w:sz w:val="24"/>
              </w:rPr>
              <w:t xml:space="preserve"> </w:t>
            </w:r>
            <w:r>
              <w:rPr>
                <w:color w:val="34343B"/>
                <w:sz w:val="24"/>
              </w:rPr>
              <w:t>ритуалов</w:t>
            </w:r>
            <w:r>
              <w:rPr>
                <w:color w:val="34343B"/>
                <w:spacing w:val="-4"/>
                <w:sz w:val="24"/>
              </w:rPr>
              <w:t xml:space="preserve"> </w:t>
            </w:r>
            <w:r>
              <w:rPr>
                <w:color w:val="34343B"/>
                <w:sz w:val="24"/>
              </w:rPr>
              <w:t>детского</w:t>
            </w:r>
            <w:r>
              <w:rPr>
                <w:color w:val="34343B"/>
                <w:spacing w:val="-3"/>
                <w:sz w:val="24"/>
              </w:rPr>
              <w:t xml:space="preserve"> </w:t>
            </w:r>
            <w:r>
              <w:rPr>
                <w:color w:val="34343B"/>
                <w:spacing w:val="-2"/>
                <w:sz w:val="24"/>
              </w:rPr>
              <w:t>лагеря)</w:t>
            </w:r>
            <w:proofErr w:type="gramEnd"/>
          </w:p>
        </w:tc>
        <w:tc>
          <w:tcPr>
            <w:tcW w:w="1985" w:type="dxa"/>
          </w:tcPr>
          <w:p w:rsidR="00495D8F" w:rsidRDefault="00B31066"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188" w:type="dxa"/>
          </w:tcPr>
          <w:p w:rsidR="00495D8F" w:rsidRDefault="00495D8F">
            <w:pPr>
              <w:pStyle w:val="TableParagraph"/>
              <w:rPr>
                <w:sz w:val="24"/>
              </w:rPr>
            </w:pPr>
          </w:p>
        </w:tc>
        <w:tc>
          <w:tcPr>
            <w:tcW w:w="874" w:type="dxa"/>
          </w:tcPr>
          <w:p w:rsidR="00495D8F" w:rsidRDefault="00495D8F">
            <w:pPr>
              <w:pStyle w:val="TableParagraph"/>
              <w:rPr>
                <w:sz w:val="24"/>
              </w:rPr>
            </w:pPr>
          </w:p>
        </w:tc>
        <w:tc>
          <w:tcPr>
            <w:tcW w:w="581" w:type="dxa"/>
          </w:tcPr>
          <w:p w:rsidR="00495D8F" w:rsidRDefault="00495D8F">
            <w:pPr>
              <w:pStyle w:val="TableParagraph"/>
              <w:rPr>
                <w:sz w:val="24"/>
              </w:rPr>
            </w:pPr>
          </w:p>
        </w:tc>
      </w:tr>
      <w:tr w:rsidR="00495D8F">
        <w:trPr>
          <w:trHeight w:val="498"/>
        </w:trPr>
        <w:tc>
          <w:tcPr>
            <w:tcW w:w="562" w:type="dxa"/>
          </w:tcPr>
          <w:p w:rsidR="00495D8F" w:rsidRDefault="00B31066">
            <w:pPr>
              <w:pStyle w:val="TableParagraph"/>
              <w:spacing w:line="253" w:lineRule="exact"/>
              <w:ind w:left="148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629" w:type="dxa"/>
          </w:tcPr>
          <w:p w:rsidR="00495D8F" w:rsidRDefault="00B31066">
            <w:pPr>
              <w:pStyle w:val="TableParagraph"/>
              <w:spacing w:line="238" w:lineRule="exact"/>
              <w:ind w:left="119"/>
              <w:rPr>
                <w:sz w:val="24"/>
              </w:rPr>
            </w:pPr>
            <w:r>
              <w:rPr>
                <w:sz w:val="24"/>
              </w:rPr>
              <w:t>Утренний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подъем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4"/>
                <w:sz w:val="24"/>
              </w:rPr>
              <w:t xml:space="preserve"> флага</w:t>
            </w:r>
          </w:p>
          <w:p w:rsidR="00495D8F" w:rsidRDefault="00B31066">
            <w:pPr>
              <w:pStyle w:val="TableParagraph"/>
              <w:spacing w:line="241" w:lineRule="exact"/>
              <w:ind w:left="119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1985" w:type="dxa"/>
          </w:tcPr>
          <w:p w:rsidR="00495D8F" w:rsidRDefault="00B31066"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188" w:type="dxa"/>
          </w:tcPr>
          <w:p w:rsidR="00495D8F" w:rsidRDefault="00495D8F">
            <w:pPr>
              <w:pStyle w:val="TableParagraph"/>
              <w:rPr>
                <w:sz w:val="24"/>
              </w:rPr>
            </w:pPr>
          </w:p>
        </w:tc>
        <w:tc>
          <w:tcPr>
            <w:tcW w:w="874" w:type="dxa"/>
          </w:tcPr>
          <w:p w:rsidR="00495D8F" w:rsidRDefault="00B31066">
            <w:pPr>
              <w:pStyle w:val="TableParagraph"/>
              <w:spacing w:line="253" w:lineRule="exact"/>
              <w:ind w:left="43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581" w:type="dxa"/>
          </w:tcPr>
          <w:p w:rsidR="00495D8F" w:rsidRDefault="00495D8F">
            <w:pPr>
              <w:pStyle w:val="TableParagraph"/>
              <w:rPr>
                <w:sz w:val="24"/>
              </w:rPr>
            </w:pPr>
          </w:p>
        </w:tc>
      </w:tr>
      <w:tr w:rsidR="00495D8F">
        <w:trPr>
          <w:trHeight w:val="371"/>
        </w:trPr>
        <w:tc>
          <w:tcPr>
            <w:tcW w:w="562" w:type="dxa"/>
          </w:tcPr>
          <w:p w:rsidR="00495D8F" w:rsidRDefault="00B31066">
            <w:pPr>
              <w:pStyle w:val="TableParagraph"/>
              <w:spacing w:line="253" w:lineRule="exact"/>
              <w:ind w:left="148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629" w:type="dxa"/>
          </w:tcPr>
          <w:p w:rsidR="00495D8F" w:rsidRDefault="00B31066">
            <w:pPr>
              <w:pStyle w:val="TableParagraph"/>
              <w:spacing w:line="251" w:lineRule="exact"/>
              <w:ind w:left="119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сказкам</w:t>
            </w:r>
            <w:r>
              <w:rPr>
                <w:spacing w:val="-2"/>
                <w:sz w:val="24"/>
              </w:rPr>
              <w:t xml:space="preserve"> А.С.Пушкина"</w:t>
            </w:r>
          </w:p>
        </w:tc>
        <w:tc>
          <w:tcPr>
            <w:tcW w:w="1985" w:type="dxa"/>
          </w:tcPr>
          <w:p w:rsidR="00495D8F" w:rsidRDefault="00B31066"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6.06</w:t>
            </w:r>
          </w:p>
        </w:tc>
        <w:tc>
          <w:tcPr>
            <w:tcW w:w="1188" w:type="dxa"/>
          </w:tcPr>
          <w:p w:rsidR="00495D8F" w:rsidRDefault="00495D8F">
            <w:pPr>
              <w:pStyle w:val="TableParagraph"/>
              <w:rPr>
                <w:sz w:val="24"/>
              </w:rPr>
            </w:pPr>
          </w:p>
        </w:tc>
        <w:tc>
          <w:tcPr>
            <w:tcW w:w="874" w:type="dxa"/>
          </w:tcPr>
          <w:p w:rsidR="00495D8F" w:rsidRDefault="00B31066">
            <w:pPr>
              <w:pStyle w:val="TableParagraph"/>
              <w:spacing w:line="253" w:lineRule="exact"/>
              <w:ind w:left="43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581" w:type="dxa"/>
          </w:tcPr>
          <w:p w:rsidR="00495D8F" w:rsidRDefault="00495D8F">
            <w:pPr>
              <w:pStyle w:val="TableParagraph"/>
              <w:rPr>
                <w:sz w:val="24"/>
              </w:rPr>
            </w:pPr>
          </w:p>
        </w:tc>
      </w:tr>
      <w:tr w:rsidR="00495D8F">
        <w:trPr>
          <w:trHeight w:val="369"/>
        </w:trPr>
        <w:tc>
          <w:tcPr>
            <w:tcW w:w="562" w:type="dxa"/>
          </w:tcPr>
          <w:p w:rsidR="00495D8F" w:rsidRDefault="00B31066">
            <w:pPr>
              <w:pStyle w:val="TableParagraph"/>
              <w:spacing w:line="253" w:lineRule="exact"/>
              <w:ind w:left="148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629" w:type="dxa"/>
          </w:tcPr>
          <w:p w:rsidR="00495D8F" w:rsidRDefault="00B31066">
            <w:pPr>
              <w:pStyle w:val="TableParagraph"/>
              <w:spacing w:line="251" w:lineRule="exact"/>
              <w:ind w:left="119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«РОДИНА»</w:t>
            </w:r>
          </w:p>
        </w:tc>
        <w:tc>
          <w:tcPr>
            <w:tcW w:w="1985" w:type="dxa"/>
          </w:tcPr>
          <w:p w:rsidR="00495D8F" w:rsidRDefault="00B31066"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12.06</w:t>
            </w:r>
          </w:p>
        </w:tc>
        <w:tc>
          <w:tcPr>
            <w:tcW w:w="1188" w:type="dxa"/>
          </w:tcPr>
          <w:p w:rsidR="00495D8F" w:rsidRDefault="00495D8F">
            <w:pPr>
              <w:pStyle w:val="TableParagraph"/>
              <w:rPr>
                <w:sz w:val="24"/>
              </w:rPr>
            </w:pPr>
          </w:p>
        </w:tc>
        <w:tc>
          <w:tcPr>
            <w:tcW w:w="874" w:type="dxa"/>
          </w:tcPr>
          <w:p w:rsidR="00495D8F" w:rsidRDefault="00B31066">
            <w:pPr>
              <w:pStyle w:val="TableParagraph"/>
              <w:spacing w:line="253" w:lineRule="exact"/>
              <w:ind w:left="43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581" w:type="dxa"/>
          </w:tcPr>
          <w:p w:rsidR="00495D8F" w:rsidRDefault="00495D8F">
            <w:pPr>
              <w:pStyle w:val="TableParagraph"/>
              <w:rPr>
                <w:sz w:val="24"/>
              </w:rPr>
            </w:pPr>
          </w:p>
        </w:tc>
      </w:tr>
      <w:tr w:rsidR="00495D8F">
        <w:trPr>
          <w:trHeight w:val="371"/>
        </w:trPr>
        <w:tc>
          <w:tcPr>
            <w:tcW w:w="562" w:type="dxa"/>
          </w:tcPr>
          <w:p w:rsidR="00495D8F" w:rsidRDefault="00B31066">
            <w:pPr>
              <w:pStyle w:val="TableParagraph"/>
              <w:spacing w:line="256" w:lineRule="exact"/>
              <w:ind w:left="148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629" w:type="dxa"/>
          </w:tcPr>
          <w:p w:rsidR="00495D8F" w:rsidRDefault="00B31066"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</w:t>
            </w:r>
          </w:p>
        </w:tc>
        <w:tc>
          <w:tcPr>
            <w:tcW w:w="1985" w:type="dxa"/>
          </w:tcPr>
          <w:p w:rsidR="00495D8F" w:rsidRDefault="00B31066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6.06</w:t>
            </w:r>
          </w:p>
        </w:tc>
        <w:tc>
          <w:tcPr>
            <w:tcW w:w="1188" w:type="dxa"/>
          </w:tcPr>
          <w:p w:rsidR="00495D8F" w:rsidRDefault="00B31066">
            <w:pPr>
              <w:pStyle w:val="TableParagraph"/>
              <w:spacing w:line="265" w:lineRule="exact"/>
              <w:ind w:left="122" w:right="1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874" w:type="dxa"/>
          </w:tcPr>
          <w:p w:rsidR="00495D8F" w:rsidRDefault="00495D8F">
            <w:pPr>
              <w:pStyle w:val="TableParagraph"/>
              <w:rPr>
                <w:sz w:val="24"/>
              </w:rPr>
            </w:pPr>
          </w:p>
        </w:tc>
        <w:tc>
          <w:tcPr>
            <w:tcW w:w="581" w:type="dxa"/>
          </w:tcPr>
          <w:p w:rsidR="00495D8F" w:rsidRDefault="00495D8F">
            <w:pPr>
              <w:pStyle w:val="TableParagraph"/>
              <w:rPr>
                <w:sz w:val="24"/>
              </w:rPr>
            </w:pPr>
          </w:p>
        </w:tc>
      </w:tr>
      <w:tr w:rsidR="00495D8F">
        <w:trPr>
          <w:trHeight w:val="371"/>
        </w:trPr>
        <w:tc>
          <w:tcPr>
            <w:tcW w:w="562" w:type="dxa"/>
          </w:tcPr>
          <w:p w:rsidR="00495D8F" w:rsidRDefault="00B31066">
            <w:pPr>
              <w:pStyle w:val="TableParagraph"/>
              <w:spacing w:line="253" w:lineRule="exact"/>
              <w:ind w:left="148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629" w:type="dxa"/>
          </w:tcPr>
          <w:p w:rsidR="00495D8F" w:rsidRDefault="00B31066">
            <w:pPr>
              <w:pStyle w:val="TableParagraph"/>
              <w:spacing w:line="251" w:lineRule="exact"/>
              <w:ind w:left="11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985" w:type="dxa"/>
          </w:tcPr>
          <w:p w:rsidR="00495D8F" w:rsidRDefault="00B31066"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12.06</w:t>
            </w:r>
          </w:p>
        </w:tc>
        <w:tc>
          <w:tcPr>
            <w:tcW w:w="1188" w:type="dxa"/>
          </w:tcPr>
          <w:p w:rsidR="00495D8F" w:rsidRDefault="00B31066">
            <w:pPr>
              <w:pStyle w:val="TableParagraph"/>
              <w:spacing w:line="263" w:lineRule="exact"/>
              <w:ind w:left="122" w:right="1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874" w:type="dxa"/>
          </w:tcPr>
          <w:p w:rsidR="00495D8F" w:rsidRDefault="00495D8F">
            <w:pPr>
              <w:pStyle w:val="TableParagraph"/>
              <w:rPr>
                <w:sz w:val="24"/>
              </w:rPr>
            </w:pPr>
          </w:p>
        </w:tc>
        <w:tc>
          <w:tcPr>
            <w:tcW w:w="581" w:type="dxa"/>
          </w:tcPr>
          <w:p w:rsidR="00495D8F" w:rsidRDefault="00495D8F">
            <w:pPr>
              <w:pStyle w:val="TableParagraph"/>
              <w:rPr>
                <w:sz w:val="24"/>
              </w:rPr>
            </w:pPr>
          </w:p>
        </w:tc>
      </w:tr>
      <w:tr w:rsidR="00495D8F">
        <w:trPr>
          <w:trHeight w:val="371"/>
        </w:trPr>
        <w:tc>
          <w:tcPr>
            <w:tcW w:w="562" w:type="dxa"/>
          </w:tcPr>
          <w:p w:rsidR="00495D8F" w:rsidRDefault="00B31066">
            <w:pPr>
              <w:pStyle w:val="TableParagraph"/>
              <w:spacing w:line="253" w:lineRule="exact"/>
              <w:ind w:left="148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629" w:type="dxa"/>
          </w:tcPr>
          <w:p w:rsidR="00495D8F" w:rsidRDefault="00B31066">
            <w:pPr>
              <w:pStyle w:val="TableParagraph"/>
              <w:spacing w:line="251" w:lineRule="exact"/>
              <w:ind w:left="11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скорби</w:t>
            </w:r>
          </w:p>
        </w:tc>
        <w:tc>
          <w:tcPr>
            <w:tcW w:w="1985" w:type="dxa"/>
          </w:tcPr>
          <w:p w:rsidR="00495D8F" w:rsidRDefault="00B31066"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22.06</w:t>
            </w:r>
          </w:p>
        </w:tc>
        <w:tc>
          <w:tcPr>
            <w:tcW w:w="1188" w:type="dxa"/>
          </w:tcPr>
          <w:p w:rsidR="00495D8F" w:rsidRDefault="00B31066">
            <w:pPr>
              <w:pStyle w:val="TableParagraph"/>
              <w:spacing w:line="263" w:lineRule="exact"/>
              <w:ind w:left="122" w:right="1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874" w:type="dxa"/>
          </w:tcPr>
          <w:p w:rsidR="00495D8F" w:rsidRDefault="00495D8F">
            <w:pPr>
              <w:pStyle w:val="TableParagraph"/>
              <w:rPr>
                <w:sz w:val="24"/>
              </w:rPr>
            </w:pPr>
          </w:p>
        </w:tc>
        <w:tc>
          <w:tcPr>
            <w:tcW w:w="581" w:type="dxa"/>
          </w:tcPr>
          <w:p w:rsidR="00495D8F" w:rsidRDefault="00495D8F">
            <w:pPr>
              <w:pStyle w:val="TableParagraph"/>
              <w:rPr>
                <w:sz w:val="24"/>
              </w:rPr>
            </w:pPr>
          </w:p>
        </w:tc>
      </w:tr>
      <w:tr w:rsidR="00495D8F">
        <w:trPr>
          <w:trHeight w:val="369"/>
        </w:trPr>
        <w:tc>
          <w:tcPr>
            <w:tcW w:w="562" w:type="dxa"/>
          </w:tcPr>
          <w:p w:rsidR="00495D8F" w:rsidRDefault="00B31066">
            <w:pPr>
              <w:pStyle w:val="TableParagraph"/>
              <w:spacing w:line="254" w:lineRule="exact"/>
              <w:ind w:left="148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8.</w:t>
            </w:r>
          </w:p>
        </w:tc>
        <w:tc>
          <w:tcPr>
            <w:tcW w:w="5629" w:type="dxa"/>
          </w:tcPr>
          <w:p w:rsidR="00495D8F" w:rsidRDefault="00B31066">
            <w:pPr>
              <w:pStyle w:val="TableParagraph"/>
              <w:spacing w:line="252" w:lineRule="exact"/>
              <w:ind w:left="11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верности</w:t>
            </w:r>
          </w:p>
        </w:tc>
        <w:tc>
          <w:tcPr>
            <w:tcW w:w="1985" w:type="dxa"/>
          </w:tcPr>
          <w:p w:rsidR="00495D8F" w:rsidRDefault="00B31066">
            <w:pPr>
              <w:pStyle w:val="TableParagraph"/>
              <w:spacing w:line="254" w:lineRule="exact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8.07</w:t>
            </w:r>
          </w:p>
        </w:tc>
        <w:tc>
          <w:tcPr>
            <w:tcW w:w="1188" w:type="dxa"/>
          </w:tcPr>
          <w:p w:rsidR="00495D8F" w:rsidRDefault="00B31066">
            <w:pPr>
              <w:pStyle w:val="TableParagraph"/>
              <w:spacing w:line="264" w:lineRule="exact"/>
              <w:ind w:left="122" w:right="1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874" w:type="dxa"/>
          </w:tcPr>
          <w:p w:rsidR="00495D8F" w:rsidRDefault="00495D8F">
            <w:pPr>
              <w:pStyle w:val="TableParagraph"/>
              <w:rPr>
                <w:sz w:val="24"/>
              </w:rPr>
            </w:pPr>
          </w:p>
        </w:tc>
        <w:tc>
          <w:tcPr>
            <w:tcW w:w="581" w:type="dxa"/>
          </w:tcPr>
          <w:p w:rsidR="00495D8F" w:rsidRDefault="00495D8F">
            <w:pPr>
              <w:pStyle w:val="TableParagraph"/>
              <w:rPr>
                <w:sz w:val="24"/>
              </w:rPr>
            </w:pPr>
          </w:p>
        </w:tc>
      </w:tr>
      <w:tr w:rsidR="00495D8F">
        <w:trPr>
          <w:trHeight w:val="498"/>
        </w:trPr>
        <w:tc>
          <w:tcPr>
            <w:tcW w:w="562" w:type="dxa"/>
          </w:tcPr>
          <w:p w:rsidR="00495D8F" w:rsidRDefault="00B31066">
            <w:pPr>
              <w:pStyle w:val="TableParagraph"/>
              <w:spacing w:line="256" w:lineRule="exact"/>
              <w:ind w:left="148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629" w:type="dxa"/>
          </w:tcPr>
          <w:p w:rsidR="00495D8F" w:rsidRDefault="00B31066">
            <w:pPr>
              <w:pStyle w:val="TableParagraph"/>
              <w:spacing w:line="248" w:lineRule="exact"/>
              <w:ind w:left="119" w:right="116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Российской 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1985" w:type="dxa"/>
          </w:tcPr>
          <w:p w:rsidR="00495D8F" w:rsidRDefault="00B31066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22.08</w:t>
            </w:r>
          </w:p>
        </w:tc>
        <w:tc>
          <w:tcPr>
            <w:tcW w:w="1188" w:type="dxa"/>
          </w:tcPr>
          <w:p w:rsidR="00495D8F" w:rsidRDefault="00B31066">
            <w:pPr>
              <w:pStyle w:val="TableParagraph"/>
              <w:spacing w:line="265" w:lineRule="exact"/>
              <w:ind w:left="122" w:right="1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874" w:type="dxa"/>
          </w:tcPr>
          <w:p w:rsidR="00495D8F" w:rsidRDefault="00495D8F">
            <w:pPr>
              <w:pStyle w:val="TableParagraph"/>
              <w:rPr>
                <w:sz w:val="24"/>
              </w:rPr>
            </w:pPr>
          </w:p>
        </w:tc>
        <w:tc>
          <w:tcPr>
            <w:tcW w:w="581" w:type="dxa"/>
          </w:tcPr>
          <w:p w:rsidR="00495D8F" w:rsidRDefault="00495D8F">
            <w:pPr>
              <w:pStyle w:val="TableParagraph"/>
              <w:rPr>
                <w:sz w:val="24"/>
              </w:rPr>
            </w:pPr>
          </w:p>
        </w:tc>
      </w:tr>
      <w:tr w:rsidR="00495D8F">
        <w:trPr>
          <w:trHeight w:val="414"/>
        </w:trPr>
        <w:tc>
          <w:tcPr>
            <w:tcW w:w="562" w:type="dxa"/>
          </w:tcPr>
          <w:p w:rsidR="00495D8F" w:rsidRDefault="00B31066">
            <w:pPr>
              <w:pStyle w:val="TableParagraph"/>
              <w:spacing w:line="253" w:lineRule="exact"/>
              <w:ind w:left="148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629" w:type="dxa"/>
          </w:tcPr>
          <w:p w:rsidR="00495D8F" w:rsidRDefault="00B31066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"Творческое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путешествие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во </w:t>
            </w:r>
            <w:r>
              <w:rPr>
                <w:spacing w:val="-2"/>
                <w:sz w:val="24"/>
              </w:rPr>
              <w:t>времени»</w:t>
            </w:r>
          </w:p>
        </w:tc>
        <w:tc>
          <w:tcPr>
            <w:tcW w:w="1985" w:type="dxa"/>
          </w:tcPr>
          <w:p w:rsidR="00495D8F" w:rsidRDefault="00B31066"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смена</w:t>
            </w:r>
          </w:p>
        </w:tc>
        <w:tc>
          <w:tcPr>
            <w:tcW w:w="1188" w:type="dxa"/>
          </w:tcPr>
          <w:p w:rsidR="00495D8F" w:rsidRDefault="00495D8F">
            <w:pPr>
              <w:pStyle w:val="TableParagraph"/>
              <w:rPr>
                <w:sz w:val="24"/>
              </w:rPr>
            </w:pPr>
          </w:p>
        </w:tc>
        <w:tc>
          <w:tcPr>
            <w:tcW w:w="874" w:type="dxa"/>
          </w:tcPr>
          <w:p w:rsidR="00495D8F" w:rsidRDefault="00B31066">
            <w:pPr>
              <w:pStyle w:val="TableParagraph"/>
              <w:spacing w:line="253" w:lineRule="exact"/>
              <w:ind w:left="43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581" w:type="dxa"/>
          </w:tcPr>
          <w:p w:rsidR="00495D8F" w:rsidRDefault="00495D8F">
            <w:pPr>
              <w:pStyle w:val="TableParagraph"/>
              <w:rPr>
                <w:sz w:val="24"/>
              </w:rPr>
            </w:pPr>
          </w:p>
        </w:tc>
      </w:tr>
      <w:tr w:rsidR="00495D8F">
        <w:trPr>
          <w:trHeight w:val="412"/>
        </w:trPr>
        <w:tc>
          <w:tcPr>
            <w:tcW w:w="562" w:type="dxa"/>
          </w:tcPr>
          <w:p w:rsidR="00495D8F" w:rsidRDefault="00B31066">
            <w:pPr>
              <w:pStyle w:val="TableParagraph"/>
              <w:spacing w:line="253" w:lineRule="exact"/>
              <w:ind w:left="148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5629" w:type="dxa"/>
          </w:tcPr>
          <w:p w:rsidR="00495D8F" w:rsidRDefault="00B31066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Фестиваль «Музыка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танцы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1985" w:type="dxa"/>
          </w:tcPr>
          <w:p w:rsidR="00495D8F" w:rsidRDefault="00B31066"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смена</w:t>
            </w:r>
          </w:p>
        </w:tc>
        <w:tc>
          <w:tcPr>
            <w:tcW w:w="1188" w:type="dxa"/>
          </w:tcPr>
          <w:p w:rsidR="00495D8F" w:rsidRDefault="00495D8F">
            <w:pPr>
              <w:pStyle w:val="TableParagraph"/>
              <w:rPr>
                <w:sz w:val="24"/>
              </w:rPr>
            </w:pPr>
          </w:p>
        </w:tc>
        <w:tc>
          <w:tcPr>
            <w:tcW w:w="874" w:type="dxa"/>
          </w:tcPr>
          <w:p w:rsidR="00495D8F" w:rsidRDefault="00B31066">
            <w:pPr>
              <w:pStyle w:val="TableParagraph"/>
              <w:spacing w:line="253" w:lineRule="exact"/>
              <w:ind w:left="43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581" w:type="dxa"/>
          </w:tcPr>
          <w:p w:rsidR="00495D8F" w:rsidRDefault="00495D8F">
            <w:pPr>
              <w:pStyle w:val="TableParagraph"/>
              <w:rPr>
                <w:sz w:val="24"/>
              </w:rPr>
            </w:pPr>
          </w:p>
        </w:tc>
      </w:tr>
      <w:tr w:rsidR="00495D8F">
        <w:trPr>
          <w:trHeight w:val="414"/>
        </w:trPr>
        <w:tc>
          <w:tcPr>
            <w:tcW w:w="562" w:type="dxa"/>
          </w:tcPr>
          <w:p w:rsidR="00495D8F" w:rsidRDefault="00B31066">
            <w:pPr>
              <w:pStyle w:val="TableParagraph"/>
              <w:spacing w:line="253" w:lineRule="exact"/>
              <w:ind w:left="148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5629" w:type="dxa"/>
          </w:tcPr>
          <w:p w:rsidR="00495D8F" w:rsidRDefault="00B31066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вечер: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«Наши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голоса»</w:t>
            </w:r>
          </w:p>
        </w:tc>
        <w:tc>
          <w:tcPr>
            <w:tcW w:w="1985" w:type="dxa"/>
          </w:tcPr>
          <w:p w:rsidR="00495D8F" w:rsidRDefault="00B31066"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сезона</w:t>
            </w:r>
          </w:p>
        </w:tc>
        <w:tc>
          <w:tcPr>
            <w:tcW w:w="1188" w:type="dxa"/>
          </w:tcPr>
          <w:p w:rsidR="00495D8F" w:rsidRDefault="00B31066">
            <w:pPr>
              <w:pStyle w:val="TableParagraph"/>
              <w:spacing w:line="263" w:lineRule="exact"/>
              <w:ind w:left="122" w:right="1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874" w:type="dxa"/>
          </w:tcPr>
          <w:p w:rsidR="00495D8F" w:rsidRDefault="00495D8F">
            <w:pPr>
              <w:pStyle w:val="TableParagraph"/>
              <w:rPr>
                <w:sz w:val="24"/>
              </w:rPr>
            </w:pPr>
          </w:p>
        </w:tc>
        <w:tc>
          <w:tcPr>
            <w:tcW w:w="581" w:type="dxa"/>
          </w:tcPr>
          <w:p w:rsidR="00495D8F" w:rsidRDefault="00B31066">
            <w:pPr>
              <w:pStyle w:val="TableParagraph"/>
              <w:spacing w:line="263" w:lineRule="exact"/>
              <w:ind w:left="15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495D8F">
        <w:trPr>
          <w:trHeight w:val="414"/>
        </w:trPr>
        <w:tc>
          <w:tcPr>
            <w:tcW w:w="562" w:type="dxa"/>
          </w:tcPr>
          <w:p w:rsidR="00495D8F" w:rsidRDefault="00B31066">
            <w:pPr>
              <w:pStyle w:val="TableParagraph"/>
              <w:spacing w:line="253" w:lineRule="exact"/>
              <w:ind w:left="148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5629" w:type="dxa"/>
          </w:tcPr>
          <w:p w:rsidR="00495D8F" w:rsidRDefault="00B31066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кино</w:t>
            </w:r>
          </w:p>
        </w:tc>
        <w:tc>
          <w:tcPr>
            <w:tcW w:w="1985" w:type="dxa"/>
          </w:tcPr>
          <w:p w:rsidR="00495D8F" w:rsidRDefault="00B31066"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сезона</w:t>
            </w:r>
          </w:p>
        </w:tc>
        <w:tc>
          <w:tcPr>
            <w:tcW w:w="1188" w:type="dxa"/>
          </w:tcPr>
          <w:p w:rsidR="00495D8F" w:rsidRDefault="00B31066">
            <w:pPr>
              <w:pStyle w:val="TableParagraph"/>
              <w:spacing w:line="263" w:lineRule="exact"/>
              <w:ind w:left="122" w:right="1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874" w:type="dxa"/>
          </w:tcPr>
          <w:p w:rsidR="00495D8F" w:rsidRDefault="00495D8F">
            <w:pPr>
              <w:pStyle w:val="TableParagraph"/>
              <w:rPr>
                <w:sz w:val="24"/>
              </w:rPr>
            </w:pPr>
          </w:p>
        </w:tc>
        <w:tc>
          <w:tcPr>
            <w:tcW w:w="581" w:type="dxa"/>
          </w:tcPr>
          <w:p w:rsidR="00495D8F" w:rsidRDefault="00B31066">
            <w:pPr>
              <w:pStyle w:val="TableParagraph"/>
              <w:spacing w:line="263" w:lineRule="exact"/>
              <w:ind w:left="15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495D8F">
        <w:trPr>
          <w:trHeight w:val="369"/>
        </w:trPr>
        <w:tc>
          <w:tcPr>
            <w:tcW w:w="562" w:type="dxa"/>
          </w:tcPr>
          <w:p w:rsidR="00495D8F" w:rsidRDefault="00B31066">
            <w:pPr>
              <w:pStyle w:val="TableParagraph"/>
              <w:spacing w:line="253" w:lineRule="exact"/>
              <w:ind w:left="148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5629" w:type="dxa"/>
          </w:tcPr>
          <w:p w:rsidR="00495D8F" w:rsidRDefault="00B31066">
            <w:pPr>
              <w:pStyle w:val="TableParagraph"/>
              <w:spacing w:line="251" w:lineRule="exact"/>
              <w:ind w:left="119"/>
              <w:rPr>
                <w:sz w:val="24"/>
              </w:rPr>
            </w:pPr>
            <w:r>
              <w:rPr>
                <w:sz w:val="24"/>
              </w:rPr>
              <w:t>Театральный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фестиваль</w:t>
            </w:r>
          </w:p>
        </w:tc>
        <w:tc>
          <w:tcPr>
            <w:tcW w:w="1985" w:type="dxa"/>
          </w:tcPr>
          <w:p w:rsidR="00495D8F" w:rsidRDefault="00B31066"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смену</w:t>
            </w:r>
          </w:p>
        </w:tc>
        <w:tc>
          <w:tcPr>
            <w:tcW w:w="1188" w:type="dxa"/>
          </w:tcPr>
          <w:p w:rsidR="00495D8F" w:rsidRDefault="00495D8F">
            <w:pPr>
              <w:pStyle w:val="TableParagraph"/>
              <w:rPr>
                <w:sz w:val="24"/>
              </w:rPr>
            </w:pPr>
          </w:p>
        </w:tc>
        <w:tc>
          <w:tcPr>
            <w:tcW w:w="874" w:type="dxa"/>
          </w:tcPr>
          <w:p w:rsidR="00495D8F" w:rsidRDefault="00B31066">
            <w:pPr>
              <w:pStyle w:val="TableParagraph"/>
              <w:spacing w:line="253" w:lineRule="exact"/>
              <w:ind w:left="43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581" w:type="dxa"/>
          </w:tcPr>
          <w:p w:rsidR="00495D8F" w:rsidRDefault="00495D8F">
            <w:pPr>
              <w:pStyle w:val="TableParagraph"/>
              <w:rPr>
                <w:sz w:val="24"/>
              </w:rPr>
            </w:pPr>
          </w:p>
        </w:tc>
      </w:tr>
      <w:tr w:rsidR="00495D8F">
        <w:trPr>
          <w:trHeight w:val="554"/>
        </w:trPr>
        <w:tc>
          <w:tcPr>
            <w:tcW w:w="562" w:type="dxa"/>
          </w:tcPr>
          <w:p w:rsidR="00495D8F" w:rsidRDefault="00B31066">
            <w:pPr>
              <w:pStyle w:val="TableParagraph"/>
              <w:spacing w:line="256" w:lineRule="exact"/>
              <w:ind w:left="148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5629" w:type="dxa"/>
          </w:tcPr>
          <w:p w:rsidR="00495D8F" w:rsidRDefault="00B31066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общественными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организациями</w:t>
            </w:r>
          </w:p>
          <w:p w:rsidR="00495D8F" w:rsidRDefault="00B31066">
            <w:pPr>
              <w:pStyle w:val="TableParagraph"/>
              <w:spacing w:line="264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Российской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региона.</w:t>
            </w:r>
          </w:p>
        </w:tc>
        <w:tc>
          <w:tcPr>
            <w:tcW w:w="1985" w:type="dxa"/>
          </w:tcPr>
          <w:p w:rsidR="00495D8F" w:rsidRDefault="00B31066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Ежесменно</w:t>
            </w:r>
            <w:proofErr w:type="spellEnd"/>
          </w:p>
        </w:tc>
        <w:tc>
          <w:tcPr>
            <w:tcW w:w="1188" w:type="dxa"/>
          </w:tcPr>
          <w:p w:rsidR="00495D8F" w:rsidRDefault="00495D8F">
            <w:pPr>
              <w:pStyle w:val="TableParagraph"/>
              <w:rPr>
                <w:sz w:val="24"/>
              </w:rPr>
            </w:pPr>
          </w:p>
        </w:tc>
        <w:tc>
          <w:tcPr>
            <w:tcW w:w="874" w:type="dxa"/>
          </w:tcPr>
          <w:p w:rsidR="00495D8F" w:rsidRDefault="00B31066">
            <w:pPr>
              <w:pStyle w:val="TableParagraph"/>
              <w:spacing w:line="256" w:lineRule="exact"/>
              <w:ind w:left="43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581" w:type="dxa"/>
          </w:tcPr>
          <w:p w:rsidR="00495D8F" w:rsidRDefault="00495D8F">
            <w:pPr>
              <w:pStyle w:val="TableParagraph"/>
              <w:rPr>
                <w:sz w:val="24"/>
              </w:rPr>
            </w:pPr>
          </w:p>
        </w:tc>
      </w:tr>
      <w:tr w:rsidR="00495D8F">
        <w:trPr>
          <w:trHeight w:val="412"/>
        </w:trPr>
        <w:tc>
          <w:tcPr>
            <w:tcW w:w="562" w:type="dxa"/>
          </w:tcPr>
          <w:p w:rsidR="00495D8F" w:rsidRDefault="00B31066">
            <w:pPr>
              <w:pStyle w:val="TableParagraph"/>
              <w:spacing w:line="253" w:lineRule="exact"/>
              <w:ind w:left="148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5629" w:type="dxa"/>
          </w:tcPr>
          <w:p w:rsidR="00495D8F" w:rsidRDefault="00B31066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Интеллектуальная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1985" w:type="dxa"/>
          </w:tcPr>
          <w:p w:rsidR="00495D8F" w:rsidRDefault="00B31066"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смена</w:t>
            </w:r>
          </w:p>
        </w:tc>
        <w:tc>
          <w:tcPr>
            <w:tcW w:w="1188" w:type="dxa"/>
          </w:tcPr>
          <w:p w:rsidR="00495D8F" w:rsidRDefault="00495D8F">
            <w:pPr>
              <w:pStyle w:val="TableParagraph"/>
              <w:rPr>
                <w:sz w:val="24"/>
              </w:rPr>
            </w:pPr>
          </w:p>
        </w:tc>
        <w:tc>
          <w:tcPr>
            <w:tcW w:w="874" w:type="dxa"/>
          </w:tcPr>
          <w:p w:rsidR="00495D8F" w:rsidRDefault="00B31066">
            <w:pPr>
              <w:pStyle w:val="TableParagraph"/>
              <w:spacing w:line="253" w:lineRule="exact"/>
              <w:ind w:left="43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581" w:type="dxa"/>
          </w:tcPr>
          <w:p w:rsidR="00495D8F" w:rsidRDefault="00495D8F">
            <w:pPr>
              <w:pStyle w:val="TableParagraph"/>
              <w:rPr>
                <w:sz w:val="24"/>
              </w:rPr>
            </w:pPr>
          </w:p>
        </w:tc>
      </w:tr>
      <w:tr w:rsidR="00495D8F">
        <w:trPr>
          <w:trHeight w:val="371"/>
        </w:trPr>
        <w:tc>
          <w:tcPr>
            <w:tcW w:w="562" w:type="dxa"/>
          </w:tcPr>
          <w:p w:rsidR="00495D8F" w:rsidRDefault="00B31066">
            <w:pPr>
              <w:pStyle w:val="TableParagraph"/>
              <w:spacing w:line="253" w:lineRule="exact"/>
              <w:ind w:left="148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5629" w:type="dxa"/>
          </w:tcPr>
          <w:p w:rsidR="00495D8F" w:rsidRDefault="00B31066">
            <w:pPr>
              <w:pStyle w:val="TableParagraph"/>
              <w:spacing w:line="251" w:lineRule="exact"/>
              <w:ind w:left="119"/>
              <w:rPr>
                <w:sz w:val="24"/>
              </w:rPr>
            </w:pPr>
            <w:r>
              <w:rPr>
                <w:sz w:val="24"/>
              </w:rPr>
              <w:t>«С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ГОДОМ»</w:t>
            </w:r>
          </w:p>
        </w:tc>
        <w:tc>
          <w:tcPr>
            <w:tcW w:w="1985" w:type="dxa"/>
          </w:tcPr>
          <w:p w:rsidR="00495D8F" w:rsidRDefault="00B31066"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31.07</w:t>
            </w:r>
          </w:p>
        </w:tc>
        <w:tc>
          <w:tcPr>
            <w:tcW w:w="1188" w:type="dxa"/>
          </w:tcPr>
          <w:p w:rsidR="00495D8F" w:rsidRDefault="00495D8F">
            <w:pPr>
              <w:pStyle w:val="TableParagraph"/>
              <w:rPr>
                <w:sz w:val="24"/>
              </w:rPr>
            </w:pPr>
          </w:p>
        </w:tc>
        <w:tc>
          <w:tcPr>
            <w:tcW w:w="874" w:type="dxa"/>
          </w:tcPr>
          <w:p w:rsidR="00495D8F" w:rsidRDefault="00B31066">
            <w:pPr>
              <w:pStyle w:val="TableParagraph"/>
              <w:spacing w:line="253" w:lineRule="exact"/>
              <w:ind w:left="43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581" w:type="dxa"/>
          </w:tcPr>
          <w:p w:rsidR="00495D8F" w:rsidRDefault="00495D8F">
            <w:pPr>
              <w:pStyle w:val="TableParagraph"/>
              <w:rPr>
                <w:sz w:val="24"/>
              </w:rPr>
            </w:pPr>
          </w:p>
        </w:tc>
      </w:tr>
      <w:tr w:rsidR="00495D8F">
        <w:trPr>
          <w:trHeight w:val="498"/>
        </w:trPr>
        <w:tc>
          <w:tcPr>
            <w:tcW w:w="562" w:type="dxa"/>
          </w:tcPr>
          <w:p w:rsidR="00495D8F" w:rsidRDefault="00B31066">
            <w:pPr>
              <w:pStyle w:val="TableParagraph"/>
              <w:spacing w:line="253" w:lineRule="exact"/>
              <w:ind w:left="148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5629" w:type="dxa"/>
          </w:tcPr>
          <w:p w:rsidR="00495D8F" w:rsidRDefault="00B31066">
            <w:pPr>
              <w:pStyle w:val="TableParagraph"/>
              <w:spacing w:line="251" w:lineRule="exact"/>
              <w:ind w:left="119"/>
              <w:rPr>
                <w:sz w:val="24"/>
              </w:rPr>
            </w:pPr>
            <w:r>
              <w:rPr>
                <w:sz w:val="24"/>
              </w:rPr>
              <w:t>Спектакли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 театров</w:t>
            </w:r>
          </w:p>
        </w:tc>
        <w:tc>
          <w:tcPr>
            <w:tcW w:w="1985" w:type="dxa"/>
          </w:tcPr>
          <w:p w:rsidR="00495D8F" w:rsidRDefault="00B31066">
            <w:pPr>
              <w:pStyle w:val="TableParagraph"/>
              <w:spacing w:line="250" w:lineRule="exact"/>
              <w:ind w:left="11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отдельному </w:t>
            </w: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1188" w:type="dxa"/>
          </w:tcPr>
          <w:p w:rsidR="00495D8F" w:rsidRDefault="00495D8F">
            <w:pPr>
              <w:pStyle w:val="TableParagraph"/>
              <w:rPr>
                <w:sz w:val="24"/>
              </w:rPr>
            </w:pPr>
          </w:p>
        </w:tc>
        <w:tc>
          <w:tcPr>
            <w:tcW w:w="874" w:type="dxa"/>
          </w:tcPr>
          <w:p w:rsidR="00495D8F" w:rsidRDefault="00495D8F">
            <w:pPr>
              <w:pStyle w:val="TableParagraph"/>
              <w:rPr>
                <w:sz w:val="24"/>
              </w:rPr>
            </w:pPr>
          </w:p>
        </w:tc>
        <w:tc>
          <w:tcPr>
            <w:tcW w:w="581" w:type="dxa"/>
          </w:tcPr>
          <w:p w:rsidR="00495D8F" w:rsidRDefault="00495D8F">
            <w:pPr>
              <w:pStyle w:val="TableParagraph"/>
              <w:rPr>
                <w:sz w:val="24"/>
              </w:rPr>
            </w:pPr>
          </w:p>
        </w:tc>
      </w:tr>
      <w:tr w:rsidR="00495D8F">
        <w:trPr>
          <w:trHeight w:val="370"/>
        </w:trPr>
        <w:tc>
          <w:tcPr>
            <w:tcW w:w="10819" w:type="dxa"/>
            <w:gridSpan w:val="6"/>
          </w:tcPr>
          <w:p w:rsidR="00495D8F" w:rsidRDefault="00B31066">
            <w:pPr>
              <w:pStyle w:val="TableParagraph"/>
              <w:spacing w:line="264" w:lineRule="exact"/>
              <w:ind w:left="360" w:right="3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«Психолого-педагогическое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сопровождение»</w:t>
            </w:r>
          </w:p>
        </w:tc>
      </w:tr>
      <w:tr w:rsidR="00495D8F">
        <w:trPr>
          <w:trHeight w:val="1495"/>
        </w:trPr>
        <w:tc>
          <w:tcPr>
            <w:tcW w:w="562" w:type="dxa"/>
          </w:tcPr>
          <w:p w:rsidR="00495D8F" w:rsidRDefault="00B31066">
            <w:pPr>
              <w:pStyle w:val="TableParagraph"/>
              <w:spacing w:line="253" w:lineRule="exact"/>
              <w:ind w:left="148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629" w:type="dxa"/>
          </w:tcPr>
          <w:p w:rsidR="00495D8F" w:rsidRDefault="00B31066">
            <w:pPr>
              <w:pStyle w:val="TableParagraph"/>
              <w:spacing w:line="216" w:lineRule="auto"/>
              <w:ind w:left="119"/>
              <w:rPr>
                <w:sz w:val="24"/>
              </w:rPr>
            </w:pPr>
            <w:r>
              <w:rPr>
                <w:sz w:val="24"/>
              </w:rPr>
              <w:t xml:space="preserve">Игры на знакомство. Игры на выявление лидеров. </w:t>
            </w:r>
            <w:proofErr w:type="gramStart"/>
            <w:r>
              <w:rPr>
                <w:sz w:val="24"/>
              </w:rPr>
              <w:t xml:space="preserve">(Выбор игр соотносится с формированием </w:t>
            </w:r>
            <w:r>
              <w:rPr>
                <w:sz w:val="24"/>
              </w:rPr>
              <w:t>уважительного отношения к личности ребёнка, способствует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созданию комфортной эмоционально-психологической</w:t>
            </w:r>
            <w:proofErr w:type="gramEnd"/>
          </w:p>
          <w:p w:rsidR="00495D8F" w:rsidRDefault="00B31066">
            <w:pPr>
              <w:pStyle w:val="TableParagraph"/>
              <w:spacing w:line="236" w:lineRule="exact"/>
              <w:ind w:left="119"/>
              <w:rPr>
                <w:sz w:val="24"/>
              </w:rPr>
            </w:pPr>
            <w:r>
              <w:rPr>
                <w:sz w:val="24"/>
              </w:rPr>
              <w:t>атмосферы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отряде)</w:t>
            </w:r>
          </w:p>
        </w:tc>
        <w:tc>
          <w:tcPr>
            <w:tcW w:w="1985" w:type="dxa"/>
          </w:tcPr>
          <w:p w:rsidR="00495D8F" w:rsidRDefault="00B31066">
            <w:pPr>
              <w:pStyle w:val="TableParagraph"/>
              <w:spacing w:line="218" w:lineRule="auto"/>
              <w:ind w:left="119" w:right="37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Оргпериод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</w:p>
        </w:tc>
        <w:tc>
          <w:tcPr>
            <w:tcW w:w="1188" w:type="dxa"/>
          </w:tcPr>
          <w:p w:rsidR="00495D8F" w:rsidRDefault="00495D8F">
            <w:pPr>
              <w:pStyle w:val="TableParagraph"/>
              <w:rPr>
                <w:sz w:val="24"/>
              </w:rPr>
            </w:pPr>
          </w:p>
        </w:tc>
        <w:tc>
          <w:tcPr>
            <w:tcW w:w="874" w:type="dxa"/>
          </w:tcPr>
          <w:p w:rsidR="00495D8F" w:rsidRDefault="00495D8F">
            <w:pPr>
              <w:pStyle w:val="TableParagraph"/>
              <w:rPr>
                <w:sz w:val="24"/>
              </w:rPr>
            </w:pPr>
          </w:p>
        </w:tc>
        <w:tc>
          <w:tcPr>
            <w:tcW w:w="581" w:type="dxa"/>
          </w:tcPr>
          <w:p w:rsidR="00495D8F" w:rsidRDefault="00B31066">
            <w:pPr>
              <w:pStyle w:val="TableParagraph"/>
              <w:spacing w:line="263" w:lineRule="exact"/>
              <w:ind w:left="15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495D8F">
        <w:trPr>
          <w:trHeight w:val="371"/>
        </w:trPr>
        <w:tc>
          <w:tcPr>
            <w:tcW w:w="562" w:type="dxa"/>
          </w:tcPr>
          <w:p w:rsidR="00495D8F" w:rsidRDefault="00B31066">
            <w:pPr>
              <w:pStyle w:val="TableParagraph"/>
              <w:spacing w:line="253" w:lineRule="exact"/>
              <w:ind w:left="148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629" w:type="dxa"/>
          </w:tcPr>
          <w:p w:rsidR="00495D8F" w:rsidRDefault="00B31066">
            <w:pPr>
              <w:pStyle w:val="TableParagraph"/>
              <w:spacing w:line="251" w:lineRule="exact"/>
              <w:ind w:left="119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представителями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РПЦ</w:t>
            </w:r>
          </w:p>
        </w:tc>
        <w:tc>
          <w:tcPr>
            <w:tcW w:w="1985" w:type="dxa"/>
          </w:tcPr>
          <w:p w:rsidR="00495D8F" w:rsidRDefault="00B31066"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смену</w:t>
            </w:r>
          </w:p>
        </w:tc>
        <w:tc>
          <w:tcPr>
            <w:tcW w:w="1188" w:type="dxa"/>
          </w:tcPr>
          <w:p w:rsidR="00495D8F" w:rsidRDefault="00495D8F">
            <w:pPr>
              <w:pStyle w:val="TableParagraph"/>
              <w:rPr>
                <w:sz w:val="24"/>
              </w:rPr>
            </w:pPr>
          </w:p>
        </w:tc>
        <w:tc>
          <w:tcPr>
            <w:tcW w:w="874" w:type="dxa"/>
          </w:tcPr>
          <w:p w:rsidR="00495D8F" w:rsidRDefault="00B31066">
            <w:pPr>
              <w:pStyle w:val="TableParagraph"/>
              <w:spacing w:line="253" w:lineRule="exact"/>
              <w:ind w:left="43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581" w:type="dxa"/>
          </w:tcPr>
          <w:p w:rsidR="00495D8F" w:rsidRDefault="00B31066">
            <w:pPr>
              <w:pStyle w:val="TableParagraph"/>
              <w:spacing w:line="263" w:lineRule="exact"/>
              <w:ind w:left="15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495D8F">
        <w:trPr>
          <w:trHeight w:val="525"/>
        </w:trPr>
        <w:tc>
          <w:tcPr>
            <w:tcW w:w="562" w:type="dxa"/>
          </w:tcPr>
          <w:p w:rsidR="00495D8F" w:rsidRDefault="00B31066">
            <w:pPr>
              <w:pStyle w:val="TableParagraph"/>
              <w:spacing w:line="253" w:lineRule="exact"/>
              <w:ind w:left="148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629" w:type="dxa"/>
          </w:tcPr>
          <w:p w:rsidR="00495D8F" w:rsidRDefault="00B31066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«Команда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(игры на </w:t>
            </w:r>
            <w:proofErr w:type="spellStart"/>
            <w:r>
              <w:rPr>
                <w:spacing w:val="-2"/>
                <w:sz w:val="24"/>
              </w:rPr>
              <w:t>командообразование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985" w:type="dxa"/>
          </w:tcPr>
          <w:p w:rsidR="00495D8F" w:rsidRDefault="00B31066"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смены</w:t>
            </w:r>
          </w:p>
        </w:tc>
        <w:tc>
          <w:tcPr>
            <w:tcW w:w="1188" w:type="dxa"/>
          </w:tcPr>
          <w:p w:rsidR="00495D8F" w:rsidRDefault="00495D8F">
            <w:pPr>
              <w:pStyle w:val="TableParagraph"/>
              <w:rPr>
                <w:sz w:val="24"/>
              </w:rPr>
            </w:pPr>
          </w:p>
        </w:tc>
        <w:tc>
          <w:tcPr>
            <w:tcW w:w="874" w:type="dxa"/>
          </w:tcPr>
          <w:p w:rsidR="00495D8F" w:rsidRDefault="00B31066">
            <w:pPr>
              <w:pStyle w:val="TableParagraph"/>
              <w:spacing w:line="253" w:lineRule="exact"/>
              <w:ind w:left="43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581" w:type="dxa"/>
          </w:tcPr>
          <w:p w:rsidR="00495D8F" w:rsidRDefault="00B31066">
            <w:pPr>
              <w:pStyle w:val="TableParagraph"/>
              <w:spacing w:line="263" w:lineRule="exact"/>
              <w:ind w:left="15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495D8F">
        <w:trPr>
          <w:trHeight w:val="412"/>
        </w:trPr>
        <w:tc>
          <w:tcPr>
            <w:tcW w:w="562" w:type="dxa"/>
          </w:tcPr>
          <w:p w:rsidR="00495D8F" w:rsidRDefault="00B31066">
            <w:pPr>
              <w:pStyle w:val="TableParagraph"/>
              <w:spacing w:line="253" w:lineRule="exact"/>
              <w:ind w:left="148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629" w:type="dxa"/>
          </w:tcPr>
          <w:p w:rsidR="00495D8F" w:rsidRDefault="00B31066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Вечерняя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свеча «Расскажи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мне»</w:t>
            </w:r>
          </w:p>
        </w:tc>
        <w:tc>
          <w:tcPr>
            <w:tcW w:w="1985" w:type="dxa"/>
          </w:tcPr>
          <w:p w:rsidR="00495D8F" w:rsidRDefault="00B31066"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188" w:type="dxa"/>
          </w:tcPr>
          <w:p w:rsidR="00495D8F" w:rsidRDefault="00495D8F">
            <w:pPr>
              <w:pStyle w:val="TableParagraph"/>
              <w:rPr>
                <w:sz w:val="24"/>
              </w:rPr>
            </w:pPr>
          </w:p>
        </w:tc>
        <w:tc>
          <w:tcPr>
            <w:tcW w:w="874" w:type="dxa"/>
          </w:tcPr>
          <w:p w:rsidR="00495D8F" w:rsidRDefault="00495D8F">
            <w:pPr>
              <w:pStyle w:val="TableParagraph"/>
              <w:rPr>
                <w:sz w:val="24"/>
              </w:rPr>
            </w:pPr>
          </w:p>
        </w:tc>
        <w:tc>
          <w:tcPr>
            <w:tcW w:w="581" w:type="dxa"/>
          </w:tcPr>
          <w:p w:rsidR="00495D8F" w:rsidRDefault="00B31066">
            <w:pPr>
              <w:pStyle w:val="TableParagraph"/>
              <w:spacing w:line="263" w:lineRule="exact"/>
              <w:ind w:left="15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495D8F">
        <w:trPr>
          <w:trHeight w:val="414"/>
        </w:trPr>
        <w:tc>
          <w:tcPr>
            <w:tcW w:w="562" w:type="dxa"/>
          </w:tcPr>
          <w:p w:rsidR="00495D8F" w:rsidRDefault="00B31066">
            <w:pPr>
              <w:pStyle w:val="TableParagraph"/>
              <w:spacing w:line="253" w:lineRule="exact"/>
              <w:ind w:left="148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629" w:type="dxa"/>
          </w:tcPr>
          <w:p w:rsidR="00495D8F" w:rsidRDefault="00B31066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лидеров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«Первый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первых»</w:t>
            </w:r>
          </w:p>
        </w:tc>
        <w:tc>
          <w:tcPr>
            <w:tcW w:w="1985" w:type="dxa"/>
          </w:tcPr>
          <w:p w:rsidR="00495D8F" w:rsidRDefault="00B31066"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смена</w:t>
            </w:r>
          </w:p>
        </w:tc>
        <w:tc>
          <w:tcPr>
            <w:tcW w:w="1188" w:type="dxa"/>
          </w:tcPr>
          <w:p w:rsidR="00495D8F" w:rsidRDefault="00495D8F">
            <w:pPr>
              <w:pStyle w:val="TableParagraph"/>
              <w:rPr>
                <w:sz w:val="24"/>
              </w:rPr>
            </w:pPr>
          </w:p>
        </w:tc>
        <w:tc>
          <w:tcPr>
            <w:tcW w:w="874" w:type="dxa"/>
          </w:tcPr>
          <w:p w:rsidR="00495D8F" w:rsidRDefault="00B31066">
            <w:pPr>
              <w:pStyle w:val="TableParagraph"/>
              <w:spacing w:line="253" w:lineRule="exact"/>
              <w:ind w:left="43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581" w:type="dxa"/>
          </w:tcPr>
          <w:p w:rsidR="00495D8F" w:rsidRDefault="00B31066">
            <w:pPr>
              <w:pStyle w:val="TableParagraph"/>
              <w:spacing w:line="263" w:lineRule="exact"/>
              <w:ind w:left="15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495D8F">
        <w:trPr>
          <w:trHeight w:val="412"/>
        </w:trPr>
        <w:tc>
          <w:tcPr>
            <w:tcW w:w="562" w:type="dxa"/>
          </w:tcPr>
          <w:p w:rsidR="00495D8F" w:rsidRDefault="00B31066">
            <w:pPr>
              <w:pStyle w:val="TableParagraph"/>
              <w:spacing w:line="253" w:lineRule="exact"/>
              <w:ind w:left="148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629" w:type="dxa"/>
          </w:tcPr>
          <w:p w:rsidR="00495D8F" w:rsidRDefault="00B31066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Диско-марафон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вместе!»</w:t>
            </w:r>
          </w:p>
        </w:tc>
        <w:tc>
          <w:tcPr>
            <w:tcW w:w="1985" w:type="dxa"/>
          </w:tcPr>
          <w:p w:rsidR="00495D8F" w:rsidRDefault="00B31066"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смена</w:t>
            </w:r>
          </w:p>
        </w:tc>
        <w:tc>
          <w:tcPr>
            <w:tcW w:w="1188" w:type="dxa"/>
          </w:tcPr>
          <w:p w:rsidR="00495D8F" w:rsidRDefault="00495D8F">
            <w:pPr>
              <w:pStyle w:val="TableParagraph"/>
              <w:rPr>
                <w:sz w:val="24"/>
              </w:rPr>
            </w:pPr>
          </w:p>
        </w:tc>
        <w:tc>
          <w:tcPr>
            <w:tcW w:w="874" w:type="dxa"/>
          </w:tcPr>
          <w:p w:rsidR="00495D8F" w:rsidRDefault="00B31066">
            <w:pPr>
              <w:pStyle w:val="TableParagraph"/>
              <w:spacing w:line="253" w:lineRule="exact"/>
              <w:ind w:left="43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581" w:type="dxa"/>
          </w:tcPr>
          <w:p w:rsidR="00495D8F" w:rsidRDefault="00B31066">
            <w:pPr>
              <w:pStyle w:val="TableParagraph"/>
              <w:spacing w:line="263" w:lineRule="exact"/>
              <w:ind w:left="15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495D8F">
        <w:trPr>
          <w:trHeight w:val="253"/>
        </w:trPr>
        <w:tc>
          <w:tcPr>
            <w:tcW w:w="10819" w:type="dxa"/>
            <w:gridSpan w:val="6"/>
          </w:tcPr>
          <w:p w:rsidR="00495D8F" w:rsidRDefault="00B31066">
            <w:pPr>
              <w:pStyle w:val="TableParagraph"/>
              <w:spacing w:line="234" w:lineRule="exact"/>
              <w:ind w:left="360" w:right="5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«Детское</w:t>
            </w:r>
            <w:r>
              <w:rPr>
                <w:b/>
                <w:spacing w:val="-2"/>
                <w:sz w:val="24"/>
              </w:rPr>
              <w:t xml:space="preserve"> самоуправление»</w:t>
            </w:r>
          </w:p>
        </w:tc>
      </w:tr>
      <w:tr w:rsidR="00495D8F">
        <w:trPr>
          <w:trHeight w:val="1656"/>
        </w:trPr>
        <w:tc>
          <w:tcPr>
            <w:tcW w:w="562" w:type="dxa"/>
          </w:tcPr>
          <w:p w:rsidR="00495D8F" w:rsidRDefault="00B31066">
            <w:pPr>
              <w:pStyle w:val="TableParagraph"/>
              <w:spacing w:line="239" w:lineRule="exact"/>
              <w:ind w:left="148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629" w:type="dxa"/>
          </w:tcPr>
          <w:p w:rsidR="00495D8F" w:rsidRDefault="00B31066">
            <w:pPr>
              <w:pStyle w:val="TableParagraph"/>
              <w:ind w:left="151" w:right="69"/>
              <w:rPr>
                <w:sz w:val="24"/>
              </w:rPr>
            </w:pPr>
            <w:proofErr w:type="gramStart"/>
            <w:r>
              <w:rPr>
                <w:sz w:val="24"/>
              </w:rPr>
              <w:t>Хозяйственный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(Формирование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правил безопасного поведения.</w:t>
            </w:r>
            <w:proofErr w:type="gramEnd"/>
            <w:r>
              <w:rPr>
                <w:sz w:val="24"/>
              </w:rPr>
              <w:t xml:space="preserve"> Демонстрация ценности труда. Общий сбор лагеря. Знакомство с </w:t>
            </w:r>
            <w:r>
              <w:rPr>
                <w:spacing w:val="-2"/>
                <w:sz w:val="24"/>
              </w:rPr>
              <w:t>территорией.</w:t>
            </w:r>
          </w:p>
          <w:p w:rsidR="00495D8F" w:rsidRDefault="00B31066">
            <w:pPr>
              <w:pStyle w:val="TableParagraph"/>
              <w:spacing w:line="270" w:lineRule="atLeast"/>
              <w:ind w:left="151" w:right="69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сотрудниками.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Знакомство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Правилами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традициями)</w:t>
            </w:r>
            <w:proofErr w:type="gramEnd"/>
          </w:p>
        </w:tc>
        <w:tc>
          <w:tcPr>
            <w:tcW w:w="1985" w:type="dxa"/>
          </w:tcPr>
          <w:p w:rsidR="00495D8F" w:rsidRDefault="00B31066">
            <w:pPr>
              <w:pStyle w:val="TableParagraph"/>
              <w:spacing w:line="204" w:lineRule="auto"/>
              <w:ind w:left="119" w:right="284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каждой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188" w:type="dxa"/>
          </w:tcPr>
          <w:p w:rsidR="00495D8F" w:rsidRDefault="00495D8F">
            <w:pPr>
              <w:pStyle w:val="TableParagraph"/>
              <w:rPr>
                <w:sz w:val="24"/>
              </w:rPr>
            </w:pPr>
          </w:p>
        </w:tc>
        <w:tc>
          <w:tcPr>
            <w:tcW w:w="874" w:type="dxa"/>
          </w:tcPr>
          <w:p w:rsidR="00495D8F" w:rsidRDefault="00B31066">
            <w:pPr>
              <w:pStyle w:val="TableParagraph"/>
              <w:spacing w:line="263" w:lineRule="exact"/>
              <w:ind w:left="32" w:righ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581" w:type="dxa"/>
          </w:tcPr>
          <w:p w:rsidR="00495D8F" w:rsidRDefault="00495D8F">
            <w:pPr>
              <w:pStyle w:val="TableParagraph"/>
              <w:rPr>
                <w:sz w:val="24"/>
              </w:rPr>
            </w:pPr>
          </w:p>
        </w:tc>
      </w:tr>
    </w:tbl>
    <w:p w:rsidR="00495D8F" w:rsidRDefault="00495D8F">
      <w:pPr>
        <w:pStyle w:val="TableParagraph"/>
        <w:rPr>
          <w:sz w:val="24"/>
        </w:rPr>
        <w:sectPr w:rsidR="00495D8F">
          <w:type w:val="continuous"/>
          <w:pgSz w:w="11900" w:h="16860"/>
          <w:pgMar w:top="720" w:right="283" w:bottom="1093" w:left="566" w:header="0" w:footer="525" w:gutter="0"/>
          <w:cols w:space="720"/>
        </w:sect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2"/>
        <w:gridCol w:w="5629"/>
        <w:gridCol w:w="1985"/>
        <w:gridCol w:w="1188"/>
        <w:gridCol w:w="874"/>
        <w:gridCol w:w="581"/>
      </w:tblGrid>
      <w:tr w:rsidR="00495D8F">
        <w:trPr>
          <w:trHeight w:val="253"/>
        </w:trPr>
        <w:tc>
          <w:tcPr>
            <w:tcW w:w="562" w:type="dxa"/>
          </w:tcPr>
          <w:p w:rsidR="00495D8F" w:rsidRDefault="00495D8F">
            <w:pPr>
              <w:pStyle w:val="TableParagraph"/>
              <w:rPr>
                <w:sz w:val="18"/>
              </w:rPr>
            </w:pPr>
          </w:p>
        </w:tc>
        <w:tc>
          <w:tcPr>
            <w:tcW w:w="5629" w:type="dxa"/>
          </w:tcPr>
          <w:p w:rsidR="00495D8F" w:rsidRDefault="00495D8F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:rsidR="00495D8F" w:rsidRDefault="00495D8F">
            <w:pPr>
              <w:pStyle w:val="TableParagraph"/>
              <w:rPr>
                <w:sz w:val="18"/>
              </w:rPr>
            </w:pPr>
          </w:p>
        </w:tc>
        <w:tc>
          <w:tcPr>
            <w:tcW w:w="1188" w:type="dxa"/>
          </w:tcPr>
          <w:p w:rsidR="00495D8F" w:rsidRDefault="00495D8F">
            <w:pPr>
              <w:pStyle w:val="TableParagraph"/>
              <w:rPr>
                <w:sz w:val="18"/>
              </w:rPr>
            </w:pPr>
          </w:p>
        </w:tc>
        <w:tc>
          <w:tcPr>
            <w:tcW w:w="874" w:type="dxa"/>
          </w:tcPr>
          <w:p w:rsidR="00495D8F" w:rsidRDefault="00495D8F">
            <w:pPr>
              <w:pStyle w:val="TableParagraph"/>
              <w:rPr>
                <w:sz w:val="18"/>
              </w:rPr>
            </w:pPr>
          </w:p>
        </w:tc>
        <w:tc>
          <w:tcPr>
            <w:tcW w:w="581" w:type="dxa"/>
          </w:tcPr>
          <w:p w:rsidR="00495D8F" w:rsidRDefault="00495D8F">
            <w:pPr>
              <w:pStyle w:val="TableParagraph"/>
              <w:rPr>
                <w:sz w:val="18"/>
              </w:rPr>
            </w:pPr>
          </w:p>
        </w:tc>
      </w:tr>
      <w:tr w:rsidR="00495D8F">
        <w:trPr>
          <w:trHeight w:val="936"/>
        </w:trPr>
        <w:tc>
          <w:tcPr>
            <w:tcW w:w="562" w:type="dxa"/>
          </w:tcPr>
          <w:p w:rsidR="00495D8F" w:rsidRDefault="00B31066">
            <w:pPr>
              <w:pStyle w:val="TableParagraph"/>
              <w:spacing w:line="239" w:lineRule="exact"/>
              <w:ind w:left="148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629" w:type="dxa"/>
          </w:tcPr>
          <w:p w:rsidR="00495D8F" w:rsidRDefault="00B31066">
            <w:pPr>
              <w:pStyle w:val="TableParagraph"/>
              <w:spacing w:line="217" w:lineRule="exact"/>
              <w:ind w:left="119"/>
              <w:rPr>
                <w:sz w:val="24"/>
              </w:rPr>
            </w:pPr>
            <w:proofErr w:type="gramStart"/>
            <w:r>
              <w:rPr>
                <w:sz w:val="24"/>
              </w:rPr>
              <w:t>Организационный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(Определение</w:t>
            </w:r>
            <w:proofErr w:type="gramEnd"/>
          </w:p>
          <w:p w:rsidR="00495D8F" w:rsidRDefault="00B31066">
            <w:pPr>
              <w:pStyle w:val="TableParagraph"/>
              <w:spacing w:line="234" w:lineRule="exact"/>
              <w:ind w:left="119"/>
              <w:rPr>
                <w:sz w:val="24"/>
              </w:rPr>
            </w:pPr>
            <w:r>
              <w:rPr>
                <w:sz w:val="24"/>
              </w:rPr>
              <w:t>названия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отряда.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самоуправления.</w:t>
            </w:r>
          </w:p>
          <w:p w:rsidR="00495D8F" w:rsidRDefault="00B31066">
            <w:pPr>
              <w:pStyle w:val="TableParagraph"/>
              <w:spacing w:line="232" w:lineRule="exact"/>
              <w:ind w:left="119"/>
              <w:rPr>
                <w:sz w:val="24"/>
              </w:rPr>
            </w:pPr>
            <w:proofErr w:type="gramStart"/>
            <w:r>
              <w:rPr>
                <w:sz w:val="24"/>
              </w:rPr>
              <w:t>Постановка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правил совместной жизни и деятельности)</w:t>
            </w:r>
            <w:proofErr w:type="gramEnd"/>
          </w:p>
        </w:tc>
        <w:tc>
          <w:tcPr>
            <w:tcW w:w="1985" w:type="dxa"/>
          </w:tcPr>
          <w:p w:rsidR="00495D8F" w:rsidRDefault="00B31066">
            <w:pPr>
              <w:pStyle w:val="TableParagraph"/>
              <w:spacing w:line="239" w:lineRule="exact"/>
              <w:ind w:left="11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Ежесменно</w:t>
            </w:r>
            <w:proofErr w:type="spellEnd"/>
          </w:p>
        </w:tc>
        <w:tc>
          <w:tcPr>
            <w:tcW w:w="1188" w:type="dxa"/>
          </w:tcPr>
          <w:p w:rsidR="00495D8F" w:rsidRDefault="00495D8F">
            <w:pPr>
              <w:pStyle w:val="TableParagraph"/>
              <w:rPr>
                <w:sz w:val="24"/>
              </w:rPr>
            </w:pPr>
          </w:p>
        </w:tc>
        <w:tc>
          <w:tcPr>
            <w:tcW w:w="874" w:type="dxa"/>
          </w:tcPr>
          <w:p w:rsidR="00495D8F" w:rsidRDefault="00495D8F">
            <w:pPr>
              <w:pStyle w:val="TableParagraph"/>
              <w:rPr>
                <w:sz w:val="24"/>
              </w:rPr>
            </w:pPr>
          </w:p>
        </w:tc>
        <w:tc>
          <w:tcPr>
            <w:tcW w:w="581" w:type="dxa"/>
          </w:tcPr>
          <w:p w:rsidR="00495D8F" w:rsidRDefault="00B31066">
            <w:pPr>
              <w:pStyle w:val="TableParagraph"/>
              <w:spacing w:line="239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495D8F">
        <w:trPr>
          <w:trHeight w:val="1168"/>
        </w:trPr>
        <w:tc>
          <w:tcPr>
            <w:tcW w:w="562" w:type="dxa"/>
          </w:tcPr>
          <w:p w:rsidR="00495D8F" w:rsidRDefault="00B31066">
            <w:pPr>
              <w:pStyle w:val="TableParagraph"/>
              <w:spacing w:line="239" w:lineRule="exact"/>
              <w:ind w:left="148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629" w:type="dxa"/>
          </w:tcPr>
          <w:p w:rsidR="00495D8F" w:rsidRDefault="00B31066">
            <w:pPr>
              <w:pStyle w:val="TableParagraph"/>
              <w:spacing w:line="201" w:lineRule="auto"/>
              <w:ind w:left="119"/>
              <w:rPr>
                <w:sz w:val="24"/>
              </w:rPr>
            </w:pPr>
            <w:proofErr w:type="gramStart"/>
            <w:r>
              <w:rPr>
                <w:sz w:val="24"/>
              </w:rPr>
              <w:t>Инструктажи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(Обозначение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жизни, здоровья и безопасности.</w:t>
            </w:r>
            <w:proofErr w:type="gramEnd"/>
            <w:r>
              <w:rPr>
                <w:sz w:val="24"/>
              </w:rPr>
              <w:t xml:space="preserve"> Для </w:t>
            </w:r>
            <w:r>
              <w:rPr>
                <w:sz w:val="24"/>
              </w:rPr>
              <w:t>младших детей</w:t>
            </w:r>
          </w:p>
          <w:p w:rsidR="00495D8F" w:rsidRDefault="00B31066">
            <w:pPr>
              <w:pStyle w:val="TableParagraph"/>
              <w:spacing w:before="3" w:line="201" w:lineRule="auto"/>
              <w:ind w:left="11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старших </w:t>
            </w:r>
            <w:r>
              <w:rPr>
                <w:spacing w:val="-2"/>
                <w:sz w:val="24"/>
              </w:rPr>
              <w:t>подростков</w:t>
            </w:r>
          </w:p>
          <w:p w:rsidR="00495D8F" w:rsidRDefault="00B31066">
            <w:pPr>
              <w:pStyle w:val="TableParagraph"/>
              <w:spacing w:line="218" w:lineRule="exact"/>
              <w:ind w:left="119"/>
              <w:rPr>
                <w:sz w:val="24"/>
              </w:rPr>
            </w:pPr>
            <w:r>
              <w:rPr>
                <w:sz w:val="24"/>
              </w:rPr>
              <w:t>варианты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комиксов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т.п.</w:t>
            </w:r>
          </w:p>
        </w:tc>
        <w:tc>
          <w:tcPr>
            <w:tcW w:w="1985" w:type="dxa"/>
          </w:tcPr>
          <w:p w:rsidR="00495D8F" w:rsidRDefault="00B31066">
            <w:pPr>
              <w:pStyle w:val="TableParagraph"/>
              <w:spacing w:line="239" w:lineRule="exact"/>
              <w:ind w:left="11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Ежесменно</w:t>
            </w:r>
            <w:proofErr w:type="spellEnd"/>
          </w:p>
        </w:tc>
        <w:tc>
          <w:tcPr>
            <w:tcW w:w="1188" w:type="dxa"/>
          </w:tcPr>
          <w:p w:rsidR="00495D8F" w:rsidRDefault="00495D8F">
            <w:pPr>
              <w:pStyle w:val="TableParagraph"/>
              <w:rPr>
                <w:sz w:val="24"/>
              </w:rPr>
            </w:pPr>
          </w:p>
        </w:tc>
        <w:tc>
          <w:tcPr>
            <w:tcW w:w="874" w:type="dxa"/>
          </w:tcPr>
          <w:p w:rsidR="00495D8F" w:rsidRDefault="00495D8F">
            <w:pPr>
              <w:pStyle w:val="TableParagraph"/>
              <w:rPr>
                <w:sz w:val="24"/>
              </w:rPr>
            </w:pPr>
          </w:p>
        </w:tc>
        <w:tc>
          <w:tcPr>
            <w:tcW w:w="581" w:type="dxa"/>
          </w:tcPr>
          <w:p w:rsidR="00495D8F" w:rsidRDefault="00B31066">
            <w:pPr>
              <w:pStyle w:val="TableParagraph"/>
              <w:spacing w:line="239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495D8F">
        <w:trPr>
          <w:trHeight w:val="1405"/>
        </w:trPr>
        <w:tc>
          <w:tcPr>
            <w:tcW w:w="562" w:type="dxa"/>
          </w:tcPr>
          <w:p w:rsidR="00495D8F" w:rsidRDefault="00B31066">
            <w:pPr>
              <w:pStyle w:val="TableParagraph"/>
              <w:spacing w:line="241" w:lineRule="exact"/>
              <w:ind w:left="148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629" w:type="dxa"/>
          </w:tcPr>
          <w:p w:rsidR="00495D8F" w:rsidRDefault="00B31066">
            <w:pPr>
              <w:pStyle w:val="TableParagraph"/>
              <w:spacing w:line="204" w:lineRule="auto"/>
              <w:ind w:left="119"/>
              <w:rPr>
                <w:sz w:val="24"/>
              </w:rPr>
            </w:pPr>
            <w:proofErr w:type="gramStart"/>
            <w:r>
              <w:rPr>
                <w:sz w:val="24"/>
              </w:rPr>
              <w:t>Огонек знакомства (Традиции огонька.</w:t>
            </w:r>
            <w:proofErr w:type="gramEnd"/>
            <w:r>
              <w:rPr>
                <w:sz w:val="24"/>
              </w:rPr>
              <w:t xml:space="preserve"> Уважение к личности.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команд и дружбы. Рассказ о себе: интересы, </w:t>
            </w:r>
            <w:r>
              <w:rPr>
                <w:sz w:val="24"/>
              </w:rPr>
              <w:t>ожидания от смены. Доверительный диалог в тематике смены.</w:t>
            </w:r>
          </w:p>
          <w:p w:rsidR="00495D8F" w:rsidRDefault="00B31066">
            <w:pPr>
              <w:pStyle w:val="TableParagraph"/>
              <w:spacing w:line="232" w:lineRule="exact"/>
              <w:ind w:left="119" w:right="1508"/>
              <w:rPr>
                <w:sz w:val="24"/>
              </w:rPr>
            </w:pPr>
            <w:proofErr w:type="gramStart"/>
            <w:r>
              <w:rPr>
                <w:sz w:val="24"/>
              </w:rPr>
              <w:t>Традиции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отрядного </w:t>
            </w:r>
            <w:r>
              <w:rPr>
                <w:spacing w:val="-2"/>
                <w:sz w:val="24"/>
              </w:rPr>
              <w:t>огонька)</w:t>
            </w:r>
            <w:proofErr w:type="gramEnd"/>
          </w:p>
        </w:tc>
        <w:tc>
          <w:tcPr>
            <w:tcW w:w="1985" w:type="dxa"/>
          </w:tcPr>
          <w:p w:rsidR="00495D8F" w:rsidRDefault="00B31066">
            <w:pPr>
              <w:pStyle w:val="TableParagraph"/>
              <w:spacing w:line="241" w:lineRule="exact"/>
              <w:ind w:left="11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Ежесменно</w:t>
            </w:r>
            <w:proofErr w:type="spellEnd"/>
          </w:p>
        </w:tc>
        <w:tc>
          <w:tcPr>
            <w:tcW w:w="1188" w:type="dxa"/>
          </w:tcPr>
          <w:p w:rsidR="00495D8F" w:rsidRDefault="00495D8F">
            <w:pPr>
              <w:pStyle w:val="TableParagraph"/>
              <w:rPr>
                <w:sz w:val="24"/>
              </w:rPr>
            </w:pPr>
          </w:p>
        </w:tc>
        <w:tc>
          <w:tcPr>
            <w:tcW w:w="874" w:type="dxa"/>
          </w:tcPr>
          <w:p w:rsidR="00495D8F" w:rsidRDefault="00495D8F">
            <w:pPr>
              <w:pStyle w:val="TableParagraph"/>
              <w:rPr>
                <w:sz w:val="24"/>
              </w:rPr>
            </w:pPr>
          </w:p>
        </w:tc>
        <w:tc>
          <w:tcPr>
            <w:tcW w:w="581" w:type="dxa"/>
          </w:tcPr>
          <w:p w:rsidR="00495D8F" w:rsidRDefault="00B31066">
            <w:pPr>
              <w:pStyle w:val="TableParagraph"/>
              <w:spacing w:line="241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495D8F">
        <w:trPr>
          <w:trHeight w:val="263"/>
        </w:trPr>
        <w:tc>
          <w:tcPr>
            <w:tcW w:w="562" w:type="dxa"/>
          </w:tcPr>
          <w:p w:rsidR="00495D8F" w:rsidRDefault="00B31066">
            <w:pPr>
              <w:pStyle w:val="TableParagraph"/>
              <w:spacing w:line="239" w:lineRule="exact"/>
              <w:ind w:left="148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629" w:type="dxa"/>
          </w:tcPr>
          <w:p w:rsidR="00495D8F" w:rsidRDefault="00B31066">
            <w:pPr>
              <w:pStyle w:val="TableParagraph"/>
              <w:spacing w:line="239" w:lineRule="exact"/>
              <w:ind w:left="119"/>
              <w:rPr>
                <w:sz w:val="24"/>
              </w:rPr>
            </w:pPr>
            <w:r>
              <w:rPr>
                <w:sz w:val="24"/>
              </w:rPr>
              <w:t>Утренний/вечерний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информационный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отряда</w:t>
            </w:r>
          </w:p>
        </w:tc>
        <w:tc>
          <w:tcPr>
            <w:tcW w:w="1985" w:type="dxa"/>
          </w:tcPr>
          <w:p w:rsidR="00495D8F" w:rsidRDefault="00B31066">
            <w:pPr>
              <w:pStyle w:val="TableParagraph"/>
              <w:spacing w:line="239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188" w:type="dxa"/>
          </w:tcPr>
          <w:p w:rsidR="00495D8F" w:rsidRDefault="00495D8F">
            <w:pPr>
              <w:pStyle w:val="TableParagraph"/>
              <w:rPr>
                <w:sz w:val="18"/>
              </w:rPr>
            </w:pPr>
          </w:p>
        </w:tc>
        <w:tc>
          <w:tcPr>
            <w:tcW w:w="874" w:type="dxa"/>
          </w:tcPr>
          <w:p w:rsidR="00495D8F" w:rsidRDefault="00495D8F">
            <w:pPr>
              <w:pStyle w:val="TableParagraph"/>
              <w:rPr>
                <w:sz w:val="18"/>
              </w:rPr>
            </w:pPr>
          </w:p>
        </w:tc>
        <w:tc>
          <w:tcPr>
            <w:tcW w:w="581" w:type="dxa"/>
          </w:tcPr>
          <w:p w:rsidR="00495D8F" w:rsidRDefault="00B31066">
            <w:pPr>
              <w:pStyle w:val="TableParagraph"/>
              <w:spacing w:line="239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495D8F">
        <w:trPr>
          <w:trHeight w:val="266"/>
        </w:trPr>
        <w:tc>
          <w:tcPr>
            <w:tcW w:w="562" w:type="dxa"/>
          </w:tcPr>
          <w:p w:rsidR="00495D8F" w:rsidRDefault="00B31066">
            <w:pPr>
              <w:pStyle w:val="TableParagraph"/>
              <w:spacing w:line="240" w:lineRule="exact"/>
              <w:ind w:left="148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6.</w:t>
            </w:r>
          </w:p>
        </w:tc>
        <w:tc>
          <w:tcPr>
            <w:tcW w:w="5629" w:type="dxa"/>
          </w:tcPr>
          <w:p w:rsidR="00495D8F" w:rsidRDefault="00B31066">
            <w:pPr>
              <w:pStyle w:val="TableParagraph"/>
              <w:spacing w:line="240" w:lineRule="exact"/>
              <w:ind w:left="119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огоньки/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беседы</w:t>
            </w:r>
          </w:p>
        </w:tc>
        <w:tc>
          <w:tcPr>
            <w:tcW w:w="1985" w:type="dxa"/>
          </w:tcPr>
          <w:p w:rsidR="00495D8F" w:rsidRDefault="00B31066">
            <w:pPr>
              <w:pStyle w:val="TableParagraph"/>
              <w:spacing w:line="240" w:lineRule="exact"/>
              <w:ind w:left="11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смены</w:t>
            </w:r>
          </w:p>
        </w:tc>
        <w:tc>
          <w:tcPr>
            <w:tcW w:w="1188" w:type="dxa"/>
          </w:tcPr>
          <w:p w:rsidR="00495D8F" w:rsidRDefault="00495D8F">
            <w:pPr>
              <w:pStyle w:val="TableParagraph"/>
              <w:rPr>
                <w:sz w:val="18"/>
              </w:rPr>
            </w:pPr>
          </w:p>
        </w:tc>
        <w:tc>
          <w:tcPr>
            <w:tcW w:w="874" w:type="dxa"/>
          </w:tcPr>
          <w:p w:rsidR="00495D8F" w:rsidRDefault="00495D8F">
            <w:pPr>
              <w:pStyle w:val="TableParagraph"/>
              <w:rPr>
                <w:sz w:val="18"/>
              </w:rPr>
            </w:pPr>
          </w:p>
        </w:tc>
        <w:tc>
          <w:tcPr>
            <w:tcW w:w="581" w:type="dxa"/>
          </w:tcPr>
          <w:p w:rsidR="00495D8F" w:rsidRDefault="00B31066">
            <w:pPr>
              <w:pStyle w:val="TableParagraph"/>
              <w:spacing w:line="240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495D8F">
        <w:trPr>
          <w:trHeight w:val="263"/>
        </w:trPr>
        <w:tc>
          <w:tcPr>
            <w:tcW w:w="562" w:type="dxa"/>
          </w:tcPr>
          <w:p w:rsidR="00495D8F" w:rsidRDefault="00B31066">
            <w:pPr>
              <w:pStyle w:val="TableParagraph"/>
              <w:spacing w:line="239" w:lineRule="exact"/>
              <w:ind w:left="148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629" w:type="dxa"/>
          </w:tcPr>
          <w:p w:rsidR="00495D8F" w:rsidRDefault="00B31066">
            <w:pPr>
              <w:pStyle w:val="TableParagraph"/>
              <w:spacing w:line="239" w:lineRule="exact"/>
              <w:ind w:left="11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детей</w:t>
            </w:r>
          </w:p>
        </w:tc>
        <w:tc>
          <w:tcPr>
            <w:tcW w:w="1985" w:type="dxa"/>
          </w:tcPr>
          <w:p w:rsidR="00495D8F" w:rsidRDefault="00B31066">
            <w:pPr>
              <w:pStyle w:val="TableParagraph"/>
              <w:spacing w:line="239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01.06</w:t>
            </w:r>
          </w:p>
        </w:tc>
        <w:tc>
          <w:tcPr>
            <w:tcW w:w="1188" w:type="dxa"/>
          </w:tcPr>
          <w:p w:rsidR="00495D8F" w:rsidRDefault="00B31066">
            <w:pPr>
              <w:pStyle w:val="TableParagraph"/>
              <w:spacing w:line="244" w:lineRule="exact"/>
              <w:ind w:left="122" w:right="1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874" w:type="dxa"/>
          </w:tcPr>
          <w:p w:rsidR="00495D8F" w:rsidRDefault="00495D8F">
            <w:pPr>
              <w:pStyle w:val="TableParagraph"/>
              <w:rPr>
                <w:sz w:val="18"/>
              </w:rPr>
            </w:pPr>
          </w:p>
        </w:tc>
        <w:tc>
          <w:tcPr>
            <w:tcW w:w="581" w:type="dxa"/>
          </w:tcPr>
          <w:p w:rsidR="00495D8F" w:rsidRDefault="00495D8F">
            <w:pPr>
              <w:pStyle w:val="TableParagraph"/>
              <w:rPr>
                <w:sz w:val="18"/>
              </w:rPr>
            </w:pPr>
          </w:p>
        </w:tc>
      </w:tr>
      <w:tr w:rsidR="00495D8F">
        <w:trPr>
          <w:trHeight w:val="265"/>
        </w:trPr>
        <w:tc>
          <w:tcPr>
            <w:tcW w:w="562" w:type="dxa"/>
          </w:tcPr>
          <w:p w:rsidR="00495D8F" w:rsidRDefault="00B31066">
            <w:pPr>
              <w:pStyle w:val="TableParagraph"/>
              <w:spacing w:line="241" w:lineRule="exact"/>
              <w:ind w:left="148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629" w:type="dxa"/>
          </w:tcPr>
          <w:p w:rsidR="00495D8F" w:rsidRDefault="00B31066">
            <w:pPr>
              <w:pStyle w:val="TableParagraph"/>
              <w:spacing w:line="241" w:lineRule="exact"/>
              <w:ind w:left="11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молодежи</w:t>
            </w:r>
          </w:p>
        </w:tc>
        <w:tc>
          <w:tcPr>
            <w:tcW w:w="1985" w:type="dxa"/>
          </w:tcPr>
          <w:p w:rsidR="00495D8F" w:rsidRDefault="00B31066">
            <w:pPr>
              <w:pStyle w:val="TableParagraph"/>
              <w:spacing w:line="241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27.06</w:t>
            </w:r>
          </w:p>
        </w:tc>
        <w:tc>
          <w:tcPr>
            <w:tcW w:w="1188" w:type="dxa"/>
          </w:tcPr>
          <w:p w:rsidR="00495D8F" w:rsidRDefault="00B31066">
            <w:pPr>
              <w:pStyle w:val="TableParagraph"/>
              <w:spacing w:line="246" w:lineRule="exact"/>
              <w:ind w:left="122" w:right="1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874" w:type="dxa"/>
          </w:tcPr>
          <w:p w:rsidR="00495D8F" w:rsidRDefault="00495D8F">
            <w:pPr>
              <w:pStyle w:val="TableParagraph"/>
              <w:rPr>
                <w:sz w:val="18"/>
              </w:rPr>
            </w:pPr>
          </w:p>
        </w:tc>
        <w:tc>
          <w:tcPr>
            <w:tcW w:w="581" w:type="dxa"/>
          </w:tcPr>
          <w:p w:rsidR="00495D8F" w:rsidRDefault="00495D8F">
            <w:pPr>
              <w:pStyle w:val="TableParagraph"/>
              <w:rPr>
                <w:sz w:val="18"/>
              </w:rPr>
            </w:pPr>
          </w:p>
        </w:tc>
      </w:tr>
      <w:tr w:rsidR="00495D8F">
        <w:trPr>
          <w:trHeight w:val="266"/>
        </w:trPr>
        <w:tc>
          <w:tcPr>
            <w:tcW w:w="562" w:type="dxa"/>
          </w:tcPr>
          <w:p w:rsidR="00495D8F" w:rsidRDefault="00B31066">
            <w:pPr>
              <w:pStyle w:val="TableParagraph"/>
              <w:spacing w:line="239" w:lineRule="exact"/>
              <w:ind w:left="148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629" w:type="dxa"/>
          </w:tcPr>
          <w:p w:rsidR="00495D8F" w:rsidRDefault="00B31066">
            <w:pPr>
              <w:pStyle w:val="TableParagraph"/>
              <w:spacing w:line="239" w:lineRule="exact"/>
              <w:ind w:left="11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самоуправления</w:t>
            </w:r>
          </w:p>
        </w:tc>
        <w:tc>
          <w:tcPr>
            <w:tcW w:w="1985" w:type="dxa"/>
          </w:tcPr>
          <w:p w:rsidR="00495D8F" w:rsidRDefault="00B31066">
            <w:pPr>
              <w:pStyle w:val="TableParagraph"/>
              <w:spacing w:line="239" w:lineRule="exact"/>
              <w:ind w:left="11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Ежесменно</w:t>
            </w:r>
            <w:proofErr w:type="spellEnd"/>
          </w:p>
        </w:tc>
        <w:tc>
          <w:tcPr>
            <w:tcW w:w="1188" w:type="dxa"/>
          </w:tcPr>
          <w:p w:rsidR="00495D8F" w:rsidRDefault="00495D8F">
            <w:pPr>
              <w:pStyle w:val="TableParagraph"/>
              <w:rPr>
                <w:sz w:val="18"/>
              </w:rPr>
            </w:pPr>
          </w:p>
        </w:tc>
        <w:tc>
          <w:tcPr>
            <w:tcW w:w="874" w:type="dxa"/>
          </w:tcPr>
          <w:p w:rsidR="00495D8F" w:rsidRDefault="00B31066">
            <w:pPr>
              <w:pStyle w:val="TableParagraph"/>
              <w:spacing w:line="246" w:lineRule="exact"/>
              <w:ind w:left="32" w:righ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581" w:type="dxa"/>
          </w:tcPr>
          <w:p w:rsidR="00495D8F" w:rsidRDefault="00495D8F">
            <w:pPr>
              <w:pStyle w:val="TableParagraph"/>
              <w:rPr>
                <w:sz w:val="18"/>
              </w:rPr>
            </w:pPr>
          </w:p>
        </w:tc>
      </w:tr>
      <w:tr w:rsidR="00495D8F">
        <w:trPr>
          <w:trHeight w:val="253"/>
        </w:trPr>
        <w:tc>
          <w:tcPr>
            <w:tcW w:w="10819" w:type="dxa"/>
            <w:gridSpan w:val="6"/>
          </w:tcPr>
          <w:p w:rsidR="00495D8F" w:rsidRDefault="00B31066">
            <w:pPr>
              <w:pStyle w:val="TableParagraph"/>
              <w:spacing w:line="234" w:lineRule="exact"/>
              <w:ind w:left="360" w:right="3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«Инклюзивное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пространство»</w:t>
            </w:r>
          </w:p>
        </w:tc>
      </w:tr>
      <w:tr w:rsidR="00495D8F">
        <w:trPr>
          <w:trHeight w:val="263"/>
        </w:trPr>
        <w:tc>
          <w:tcPr>
            <w:tcW w:w="562" w:type="dxa"/>
          </w:tcPr>
          <w:p w:rsidR="00495D8F" w:rsidRDefault="00B31066">
            <w:pPr>
              <w:pStyle w:val="TableParagraph"/>
              <w:spacing w:line="234" w:lineRule="exact"/>
              <w:ind w:left="148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629" w:type="dxa"/>
          </w:tcPr>
          <w:p w:rsidR="00495D8F" w:rsidRDefault="00495D8F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:rsidR="00495D8F" w:rsidRDefault="00495D8F">
            <w:pPr>
              <w:pStyle w:val="TableParagraph"/>
              <w:rPr>
                <w:sz w:val="18"/>
              </w:rPr>
            </w:pPr>
          </w:p>
        </w:tc>
        <w:tc>
          <w:tcPr>
            <w:tcW w:w="1188" w:type="dxa"/>
          </w:tcPr>
          <w:p w:rsidR="00495D8F" w:rsidRDefault="00495D8F">
            <w:pPr>
              <w:pStyle w:val="TableParagraph"/>
              <w:rPr>
                <w:sz w:val="18"/>
              </w:rPr>
            </w:pPr>
          </w:p>
        </w:tc>
        <w:tc>
          <w:tcPr>
            <w:tcW w:w="874" w:type="dxa"/>
          </w:tcPr>
          <w:p w:rsidR="00495D8F" w:rsidRDefault="00495D8F">
            <w:pPr>
              <w:pStyle w:val="TableParagraph"/>
              <w:rPr>
                <w:sz w:val="18"/>
              </w:rPr>
            </w:pPr>
          </w:p>
        </w:tc>
        <w:tc>
          <w:tcPr>
            <w:tcW w:w="581" w:type="dxa"/>
          </w:tcPr>
          <w:p w:rsidR="00495D8F" w:rsidRDefault="00495D8F">
            <w:pPr>
              <w:pStyle w:val="TableParagraph"/>
              <w:rPr>
                <w:sz w:val="18"/>
              </w:rPr>
            </w:pPr>
          </w:p>
        </w:tc>
      </w:tr>
      <w:tr w:rsidR="00495D8F">
        <w:trPr>
          <w:trHeight w:val="254"/>
        </w:trPr>
        <w:tc>
          <w:tcPr>
            <w:tcW w:w="10819" w:type="dxa"/>
            <w:gridSpan w:val="6"/>
          </w:tcPr>
          <w:p w:rsidR="00495D8F" w:rsidRDefault="00B31066">
            <w:pPr>
              <w:pStyle w:val="TableParagraph"/>
              <w:spacing w:line="234" w:lineRule="exact"/>
              <w:ind w:left="360" w:right="3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«Профориентация»</w:t>
            </w:r>
          </w:p>
        </w:tc>
      </w:tr>
      <w:tr w:rsidR="00495D8F">
        <w:trPr>
          <w:trHeight w:val="412"/>
        </w:trPr>
        <w:tc>
          <w:tcPr>
            <w:tcW w:w="562" w:type="dxa"/>
          </w:tcPr>
          <w:p w:rsidR="00495D8F" w:rsidRDefault="00B31066">
            <w:pPr>
              <w:pStyle w:val="TableParagraph"/>
              <w:spacing w:before="104"/>
              <w:ind w:left="148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629" w:type="dxa"/>
          </w:tcPr>
          <w:p w:rsidR="00495D8F" w:rsidRDefault="00B31066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</w:t>
            </w:r>
          </w:p>
        </w:tc>
        <w:tc>
          <w:tcPr>
            <w:tcW w:w="1985" w:type="dxa"/>
          </w:tcPr>
          <w:p w:rsidR="00495D8F" w:rsidRDefault="00B31066">
            <w:pPr>
              <w:pStyle w:val="TableParagraph"/>
              <w:spacing w:line="249" w:lineRule="exact"/>
              <w:ind w:left="11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ежесменно</w:t>
            </w:r>
            <w:proofErr w:type="spellEnd"/>
          </w:p>
        </w:tc>
        <w:tc>
          <w:tcPr>
            <w:tcW w:w="1188" w:type="dxa"/>
          </w:tcPr>
          <w:p w:rsidR="00495D8F" w:rsidRDefault="00495D8F">
            <w:pPr>
              <w:pStyle w:val="TableParagraph"/>
              <w:rPr>
                <w:sz w:val="24"/>
              </w:rPr>
            </w:pPr>
          </w:p>
        </w:tc>
        <w:tc>
          <w:tcPr>
            <w:tcW w:w="874" w:type="dxa"/>
          </w:tcPr>
          <w:p w:rsidR="00495D8F" w:rsidRDefault="00B31066">
            <w:pPr>
              <w:pStyle w:val="TableParagraph"/>
              <w:spacing w:line="263" w:lineRule="exact"/>
              <w:ind w:left="32" w:righ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581" w:type="dxa"/>
          </w:tcPr>
          <w:p w:rsidR="00495D8F" w:rsidRDefault="00B31066">
            <w:pPr>
              <w:pStyle w:val="TableParagraph"/>
              <w:spacing w:line="249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495D8F">
        <w:trPr>
          <w:trHeight w:val="494"/>
        </w:trPr>
        <w:tc>
          <w:tcPr>
            <w:tcW w:w="562" w:type="dxa"/>
          </w:tcPr>
          <w:p w:rsidR="00495D8F" w:rsidRDefault="00B31066">
            <w:pPr>
              <w:pStyle w:val="TableParagraph"/>
              <w:spacing w:before="107"/>
              <w:ind w:left="148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629" w:type="dxa"/>
          </w:tcPr>
          <w:p w:rsidR="00495D8F" w:rsidRDefault="00B31066">
            <w:pPr>
              <w:pStyle w:val="TableParagraph"/>
              <w:spacing w:line="246" w:lineRule="exact"/>
              <w:ind w:left="119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сотрудниками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ОМВД,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ГИМС,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МЧС</w:t>
            </w:r>
          </w:p>
        </w:tc>
        <w:tc>
          <w:tcPr>
            <w:tcW w:w="1985" w:type="dxa"/>
          </w:tcPr>
          <w:p w:rsidR="00495D8F" w:rsidRDefault="00B31066">
            <w:pPr>
              <w:pStyle w:val="TableParagraph"/>
              <w:spacing w:line="244" w:lineRule="exact"/>
              <w:ind w:left="11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отдельному </w:t>
            </w: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1188" w:type="dxa"/>
          </w:tcPr>
          <w:p w:rsidR="00495D8F" w:rsidRDefault="00495D8F">
            <w:pPr>
              <w:pStyle w:val="TableParagraph"/>
              <w:rPr>
                <w:sz w:val="24"/>
              </w:rPr>
            </w:pPr>
          </w:p>
        </w:tc>
        <w:tc>
          <w:tcPr>
            <w:tcW w:w="874" w:type="dxa"/>
          </w:tcPr>
          <w:p w:rsidR="00495D8F" w:rsidRDefault="00B31066">
            <w:pPr>
              <w:pStyle w:val="TableParagraph"/>
              <w:spacing w:line="265" w:lineRule="exact"/>
              <w:ind w:left="32" w:righ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581" w:type="dxa"/>
          </w:tcPr>
          <w:p w:rsidR="00495D8F" w:rsidRDefault="00B31066">
            <w:pPr>
              <w:pStyle w:val="TableParagraph"/>
              <w:spacing w:line="251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495D8F">
        <w:trPr>
          <w:trHeight w:val="494"/>
        </w:trPr>
        <w:tc>
          <w:tcPr>
            <w:tcW w:w="562" w:type="dxa"/>
          </w:tcPr>
          <w:p w:rsidR="00495D8F" w:rsidRDefault="00B31066">
            <w:pPr>
              <w:pStyle w:val="TableParagraph"/>
              <w:spacing w:before="107"/>
              <w:ind w:left="148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629" w:type="dxa"/>
          </w:tcPr>
          <w:p w:rsidR="00495D8F" w:rsidRDefault="00B31066">
            <w:pPr>
              <w:pStyle w:val="TableParagraph"/>
              <w:spacing w:line="238" w:lineRule="exact"/>
              <w:ind w:left="119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специалистами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занятости населения Тверской области</w:t>
            </w:r>
          </w:p>
        </w:tc>
        <w:tc>
          <w:tcPr>
            <w:tcW w:w="1985" w:type="dxa"/>
          </w:tcPr>
          <w:p w:rsidR="00495D8F" w:rsidRDefault="00B31066">
            <w:pPr>
              <w:pStyle w:val="TableParagraph"/>
              <w:spacing w:line="246" w:lineRule="exact"/>
              <w:ind w:left="11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отдельному </w:t>
            </w: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1188" w:type="dxa"/>
          </w:tcPr>
          <w:p w:rsidR="00495D8F" w:rsidRDefault="00495D8F">
            <w:pPr>
              <w:pStyle w:val="TableParagraph"/>
              <w:rPr>
                <w:sz w:val="24"/>
              </w:rPr>
            </w:pPr>
          </w:p>
        </w:tc>
        <w:tc>
          <w:tcPr>
            <w:tcW w:w="874" w:type="dxa"/>
          </w:tcPr>
          <w:p w:rsidR="00495D8F" w:rsidRDefault="00B31066">
            <w:pPr>
              <w:pStyle w:val="TableParagraph"/>
              <w:spacing w:line="265" w:lineRule="exact"/>
              <w:ind w:left="32" w:righ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581" w:type="dxa"/>
          </w:tcPr>
          <w:p w:rsidR="00495D8F" w:rsidRDefault="00B31066">
            <w:pPr>
              <w:pStyle w:val="TableParagraph"/>
              <w:spacing w:line="251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495D8F">
        <w:trPr>
          <w:trHeight w:val="477"/>
        </w:trPr>
        <w:tc>
          <w:tcPr>
            <w:tcW w:w="562" w:type="dxa"/>
          </w:tcPr>
          <w:p w:rsidR="00495D8F" w:rsidRDefault="00B31066">
            <w:pPr>
              <w:pStyle w:val="TableParagraph"/>
              <w:spacing w:before="107"/>
              <w:ind w:left="148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629" w:type="dxa"/>
          </w:tcPr>
          <w:p w:rsidR="00495D8F" w:rsidRDefault="00B31066">
            <w:pPr>
              <w:pStyle w:val="TableParagraph"/>
              <w:spacing w:line="238" w:lineRule="exact"/>
              <w:ind w:left="119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"Что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сотрудничество?"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проведением </w:t>
            </w:r>
            <w:r>
              <w:rPr>
                <w:spacing w:val="-2"/>
                <w:sz w:val="24"/>
              </w:rPr>
              <w:t>анкетирования</w:t>
            </w:r>
          </w:p>
        </w:tc>
        <w:tc>
          <w:tcPr>
            <w:tcW w:w="1985" w:type="dxa"/>
          </w:tcPr>
          <w:p w:rsidR="00495D8F" w:rsidRDefault="00B31066">
            <w:pPr>
              <w:pStyle w:val="TableParagraph"/>
              <w:spacing w:line="251" w:lineRule="exact"/>
              <w:ind w:left="119"/>
              <w:rPr>
                <w:sz w:val="24"/>
              </w:rPr>
            </w:pPr>
            <w:r>
              <w:rPr>
                <w:sz w:val="24"/>
              </w:rPr>
              <w:t xml:space="preserve">1,2 </w:t>
            </w:r>
            <w:r>
              <w:rPr>
                <w:spacing w:val="-2"/>
                <w:sz w:val="24"/>
              </w:rPr>
              <w:t>смена</w:t>
            </w:r>
          </w:p>
        </w:tc>
        <w:tc>
          <w:tcPr>
            <w:tcW w:w="1188" w:type="dxa"/>
          </w:tcPr>
          <w:p w:rsidR="00495D8F" w:rsidRDefault="00495D8F">
            <w:pPr>
              <w:pStyle w:val="TableParagraph"/>
              <w:rPr>
                <w:sz w:val="24"/>
              </w:rPr>
            </w:pPr>
          </w:p>
        </w:tc>
        <w:tc>
          <w:tcPr>
            <w:tcW w:w="874" w:type="dxa"/>
          </w:tcPr>
          <w:p w:rsidR="00495D8F" w:rsidRDefault="00B31066">
            <w:pPr>
              <w:pStyle w:val="TableParagraph"/>
              <w:spacing w:line="265" w:lineRule="exact"/>
              <w:ind w:left="32" w:righ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581" w:type="dxa"/>
          </w:tcPr>
          <w:p w:rsidR="00495D8F" w:rsidRDefault="00495D8F">
            <w:pPr>
              <w:pStyle w:val="TableParagraph"/>
              <w:rPr>
                <w:sz w:val="24"/>
              </w:rPr>
            </w:pPr>
          </w:p>
        </w:tc>
      </w:tr>
      <w:tr w:rsidR="00495D8F">
        <w:trPr>
          <w:trHeight w:val="494"/>
        </w:trPr>
        <w:tc>
          <w:tcPr>
            <w:tcW w:w="562" w:type="dxa"/>
          </w:tcPr>
          <w:p w:rsidR="00495D8F" w:rsidRDefault="00B31066">
            <w:pPr>
              <w:pStyle w:val="TableParagraph"/>
              <w:spacing w:before="104"/>
              <w:ind w:left="148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629" w:type="dxa"/>
          </w:tcPr>
          <w:p w:rsidR="00495D8F" w:rsidRDefault="00B31066">
            <w:pPr>
              <w:pStyle w:val="TableParagraph"/>
              <w:spacing w:line="244" w:lineRule="exact"/>
              <w:ind w:left="119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Профориентационные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ролевые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1985" w:type="dxa"/>
          </w:tcPr>
          <w:p w:rsidR="00495D8F" w:rsidRDefault="00B31066">
            <w:pPr>
              <w:pStyle w:val="TableParagraph"/>
              <w:spacing w:line="234" w:lineRule="exact"/>
              <w:ind w:left="119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отдельному</w:t>
            </w:r>
          </w:p>
          <w:p w:rsidR="00495D8F" w:rsidRDefault="00B31066">
            <w:pPr>
              <w:pStyle w:val="TableParagraph"/>
              <w:spacing w:line="240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1188" w:type="dxa"/>
          </w:tcPr>
          <w:p w:rsidR="00495D8F" w:rsidRDefault="00495D8F">
            <w:pPr>
              <w:pStyle w:val="TableParagraph"/>
              <w:rPr>
                <w:sz w:val="24"/>
              </w:rPr>
            </w:pPr>
          </w:p>
        </w:tc>
        <w:tc>
          <w:tcPr>
            <w:tcW w:w="874" w:type="dxa"/>
          </w:tcPr>
          <w:p w:rsidR="00495D8F" w:rsidRDefault="00B31066">
            <w:pPr>
              <w:pStyle w:val="TableParagraph"/>
              <w:spacing w:line="263" w:lineRule="exact"/>
              <w:ind w:left="32" w:righ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581" w:type="dxa"/>
          </w:tcPr>
          <w:p w:rsidR="00495D8F" w:rsidRDefault="00495D8F">
            <w:pPr>
              <w:pStyle w:val="TableParagraph"/>
              <w:rPr>
                <w:sz w:val="24"/>
              </w:rPr>
            </w:pPr>
          </w:p>
        </w:tc>
      </w:tr>
      <w:tr w:rsidR="00495D8F">
        <w:trPr>
          <w:trHeight w:val="383"/>
        </w:trPr>
        <w:tc>
          <w:tcPr>
            <w:tcW w:w="562" w:type="dxa"/>
          </w:tcPr>
          <w:p w:rsidR="00495D8F" w:rsidRDefault="00B31066">
            <w:pPr>
              <w:pStyle w:val="TableParagraph"/>
              <w:spacing w:before="104" w:line="259" w:lineRule="exact"/>
              <w:ind w:left="148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629" w:type="dxa"/>
          </w:tcPr>
          <w:p w:rsidR="00495D8F" w:rsidRDefault="00B31066">
            <w:pPr>
              <w:pStyle w:val="TableParagraph"/>
              <w:spacing w:line="244" w:lineRule="exact"/>
              <w:ind w:left="119"/>
              <w:rPr>
                <w:sz w:val="24"/>
              </w:rPr>
            </w:pPr>
            <w:r>
              <w:rPr>
                <w:sz w:val="24"/>
              </w:rPr>
              <w:t>Бизнес-игра</w:t>
            </w:r>
            <w:r>
              <w:rPr>
                <w:spacing w:val="-2"/>
                <w:sz w:val="24"/>
              </w:rPr>
              <w:t xml:space="preserve"> «Ярмарка»</w:t>
            </w:r>
          </w:p>
        </w:tc>
        <w:tc>
          <w:tcPr>
            <w:tcW w:w="1985" w:type="dxa"/>
          </w:tcPr>
          <w:p w:rsidR="00495D8F" w:rsidRDefault="00B31066">
            <w:pPr>
              <w:pStyle w:val="TableParagraph"/>
              <w:spacing w:line="249" w:lineRule="exact"/>
              <w:ind w:left="119"/>
              <w:rPr>
                <w:sz w:val="24"/>
              </w:rPr>
            </w:pPr>
            <w:r>
              <w:rPr>
                <w:sz w:val="24"/>
              </w:rPr>
              <w:t xml:space="preserve">2,3 </w:t>
            </w:r>
            <w:r>
              <w:rPr>
                <w:spacing w:val="-2"/>
                <w:sz w:val="24"/>
              </w:rPr>
              <w:t>смена</w:t>
            </w:r>
          </w:p>
        </w:tc>
        <w:tc>
          <w:tcPr>
            <w:tcW w:w="1188" w:type="dxa"/>
          </w:tcPr>
          <w:p w:rsidR="00495D8F" w:rsidRDefault="00495D8F">
            <w:pPr>
              <w:pStyle w:val="TableParagraph"/>
              <w:rPr>
                <w:sz w:val="24"/>
              </w:rPr>
            </w:pPr>
          </w:p>
        </w:tc>
        <w:tc>
          <w:tcPr>
            <w:tcW w:w="874" w:type="dxa"/>
          </w:tcPr>
          <w:p w:rsidR="00495D8F" w:rsidRDefault="00B31066">
            <w:pPr>
              <w:pStyle w:val="TableParagraph"/>
              <w:spacing w:line="263" w:lineRule="exact"/>
              <w:ind w:left="32" w:righ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581" w:type="dxa"/>
          </w:tcPr>
          <w:p w:rsidR="00495D8F" w:rsidRDefault="00B31066">
            <w:pPr>
              <w:pStyle w:val="TableParagraph"/>
              <w:spacing w:line="249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495D8F">
        <w:trPr>
          <w:trHeight w:val="251"/>
        </w:trPr>
        <w:tc>
          <w:tcPr>
            <w:tcW w:w="10819" w:type="dxa"/>
            <w:gridSpan w:val="6"/>
          </w:tcPr>
          <w:p w:rsidR="00495D8F" w:rsidRDefault="00B31066">
            <w:pPr>
              <w:pStyle w:val="TableParagraph"/>
              <w:spacing w:line="232" w:lineRule="exact"/>
              <w:ind w:left="989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«Коллективная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значимая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Движении</w:t>
            </w:r>
            <w:proofErr w:type="gramStart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</w:t>
            </w:r>
            <w:proofErr w:type="gramEnd"/>
            <w:r>
              <w:rPr>
                <w:b/>
                <w:spacing w:val="-2"/>
                <w:sz w:val="24"/>
              </w:rPr>
              <w:t>ервых»</w:t>
            </w:r>
          </w:p>
        </w:tc>
      </w:tr>
      <w:tr w:rsidR="00495D8F">
        <w:trPr>
          <w:trHeight w:val="383"/>
        </w:trPr>
        <w:tc>
          <w:tcPr>
            <w:tcW w:w="562" w:type="dxa"/>
          </w:tcPr>
          <w:p w:rsidR="00495D8F" w:rsidRDefault="00B31066">
            <w:pPr>
              <w:pStyle w:val="TableParagraph"/>
              <w:spacing w:before="104" w:line="259" w:lineRule="exact"/>
              <w:ind w:left="148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629" w:type="dxa"/>
          </w:tcPr>
          <w:p w:rsidR="00495D8F" w:rsidRDefault="00B31066">
            <w:pPr>
              <w:pStyle w:val="TableParagraph"/>
              <w:spacing w:line="244" w:lineRule="exact"/>
              <w:ind w:left="119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proofErr w:type="gramStart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</w:t>
            </w:r>
            <w:proofErr w:type="gramEnd"/>
            <w:r>
              <w:rPr>
                <w:spacing w:val="-2"/>
                <w:sz w:val="24"/>
              </w:rPr>
              <w:t>ервых»</w:t>
            </w:r>
          </w:p>
        </w:tc>
        <w:tc>
          <w:tcPr>
            <w:tcW w:w="1985" w:type="dxa"/>
          </w:tcPr>
          <w:p w:rsidR="00495D8F" w:rsidRDefault="00B31066">
            <w:pPr>
              <w:pStyle w:val="TableParagraph"/>
              <w:spacing w:line="249" w:lineRule="exact"/>
              <w:ind w:left="11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смену</w:t>
            </w:r>
          </w:p>
        </w:tc>
        <w:tc>
          <w:tcPr>
            <w:tcW w:w="1188" w:type="dxa"/>
          </w:tcPr>
          <w:p w:rsidR="00495D8F" w:rsidRDefault="00495D8F">
            <w:pPr>
              <w:pStyle w:val="TableParagraph"/>
              <w:rPr>
                <w:sz w:val="24"/>
              </w:rPr>
            </w:pPr>
          </w:p>
        </w:tc>
        <w:tc>
          <w:tcPr>
            <w:tcW w:w="874" w:type="dxa"/>
          </w:tcPr>
          <w:p w:rsidR="00495D8F" w:rsidRDefault="00B31066">
            <w:pPr>
              <w:pStyle w:val="TableParagraph"/>
              <w:spacing w:line="263" w:lineRule="exact"/>
              <w:ind w:left="32" w:righ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581" w:type="dxa"/>
          </w:tcPr>
          <w:p w:rsidR="00495D8F" w:rsidRDefault="00495D8F">
            <w:pPr>
              <w:pStyle w:val="TableParagraph"/>
              <w:rPr>
                <w:sz w:val="24"/>
              </w:rPr>
            </w:pPr>
          </w:p>
        </w:tc>
      </w:tr>
      <w:tr w:rsidR="00495D8F">
        <w:trPr>
          <w:trHeight w:val="493"/>
        </w:trPr>
        <w:tc>
          <w:tcPr>
            <w:tcW w:w="562" w:type="dxa"/>
          </w:tcPr>
          <w:p w:rsidR="00495D8F" w:rsidRDefault="00B31066">
            <w:pPr>
              <w:pStyle w:val="TableParagraph"/>
              <w:spacing w:before="104"/>
              <w:ind w:left="148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629" w:type="dxa"/>
          </w:tcPr>
          <w:p w:rsidR="00495D8F" w:rsidRDefault="00B31066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«Письмо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солдату»</w:t>
            </w:r>
          </w:p>
        </w:tc>
        <w:tc>
          <w:tcPr>
            <w:tcW w:w="1985" w:type="dxa"/>
          </w:tcPr>
          <w:p w:rsidR="00495D8F" w:rsidRDefault="00B31066">
            <w:pPr>
              <w:pStyle w:val="TableParagraph"/>
              <w:spacing w:line="234" w:lineRule="exact"/>
              <w:ind w:left="119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отдельному</w:t>
            </w:r>
          </w:p>
          <w:p w:rsidR="00495D8F" w:rsidRDefault="00B31066">
            <w:pPr>
              <w:pStyle w:val="TableParagraph"/>
              <w:spacing w:line="240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1188" w:type="dxa"/>
          </w:tcPr>
          <w:p w:rsidR="00495D8F" w:rsidRDefault="00495D8F">
            <w:pPr>
              <w:pStyle w:val="TableParagraph"/>
              <w:rPr>
                <w:sz w:val="24"/>
              </w:rPr>
            </w:pPr>
          </w:p>
        </w:tc>
        <w:tc>
          <w:tcPr>
            <w:tcW w:w="874" w:type="dxa"/>
          </w:tcPr>
          <w:p w:rsidR="00495D8F" w:rsidRDefault="00B31066">
            <w:pPr>
              <w:pStyle w:val="TableParagraph"/>
              <w:spacing w:line="263" w:lineRule="exact"/>
              <w:ind w:left="32" w:righ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581" w:type="dxa"/>
          </w:tcPr>
          <w:p w:rsidR="00495D8F" w:rsidRDefault="00B31066">
            <w:pPr>
              <w:pStyle w:val="TableParagraph"/>
              <w:spacing w:line="249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495D8F">
        <w:trPr>
          <w:trHeight w:val="414"/>
        </w:trPr>
        <w:tc>
          <w:tcPr>
            <w:tcW w:w="562" w:type="dxa"/>
          </w:tcPr>
          <w:p w:rsidR="00495D8F" w:rsidRDefault="00B31066">
            <w:pPr>
              <w:pStyle w:val="TableParagraph"/>
              <w:spacing w:before="104"/>
              <w:ind w:left="148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629" w:type="dxa"/>
          </w:tcPr>
          <w:p w:rsidR="00495D8F" w:rsidRDefault="00B31066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тропам</w:t>
            </w:r>
            <w:r>
              <w:rPr>
                <w:spacing w:val="-2"/>
                <w:sz w:val="24"/>
              </w:rPr>
              <w:t xml:space="preserve"> памяти"</w:t>
            </w:r>
          </w:p>
        </w:tc>
        <w:tc>
          <w:tcPr>
            <w:tcW w:w="1985" w:type="dxa"/>
          </w:tcPr>
          <w:p w:rsidR="00495D8F" w:rsidRDefault="00B31066">
            <w:pPr>
              <w:pStyle w:val="TableParagraph"/>
              <w:spacing w:line="249" w:lineRule="exact"/>
              <w:ind w:left="11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смену</w:t>
            </w:r>
          </w:p>
        </w:tc>
        <w:tc>
          <w:tcPr>
            <w:tcW w:w="1188" w:type="dxa"/>
          </w:tcPr>
          <w:p w:rsidR="00495D8F" w:rsidRDefault="00495D8F">
            <w:pPr>
              <w:pStyle w:val="TableParagraph"/>
              <w:rPr>
                <w:sz w:val="24"/>
              </w:rPr>
            </w:pPr>
          </w:p>
        </w:tc>
        <w:tc>
          <w:tcPr>
            <w:tcW w:w="874" w:type="dxa"/>
          </w:tcPr>
          <w:p w:rsidR="00495D8F" w:rsidRDefault="00B31066">
            <w:pPr>
              <w:pStyle w:val="TableParagraph"/>
              <w:spacing w:line="263" w:lineRule="exact"/>
              <w:ind w:left="32" w:righ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581" w:type="dxa"/>
          </w:tcPr>
          <w:p w:rsidR="00495D8F" w:rsidRDefault="00495D8F">
            <w:pPr>
              <w:pStyle w:val="TableParagraph"/>
              <w:rPr>
                <w:sz w:val="24"/>
              </w:rPr>
            </w:pPr>
          </w:p>
        </w:tc>
      </w:tr>
      <w:tr w:rsidR="00495D8F">
        <w:trPr>
          <w:trHeight w:val="381"/>
        </w:trPr>
        <w:tc>
          <w:tcPr>
            <w:tcW w:w="562" w:type="dxa"/>
          </w:tcPr>
          <w:p w:rsidR="00495D8F" w:rsidRDefault="00B31066">
            <w:pPr>
              <w:pStyle w:val="TableParagraph"/>
              <w:spacing w:before="105" w:line="257" w:lineRule="exact"/>
              <w:ind w:left="148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629" w:type="dxa"/>
          </w:tcPr>
          <w:p w:rsidR="00495D8F" w:rsidRDefault="00B31066">
            <w:pPr>
              <w:pStyle w:val="TableParagraph"/>
              <w:spacing w:line="244" w:lineRule="exact"/>
              <w:ind w:left="11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Гостёвки</w:t>
            </w:r>
            <w:proofErr w:type="spellEnd"/>
          </w:p>
        </w:tc>
        <w:tc>
          <w:tcPr>
            <w:tcW w:w="1985" w:type="dxa"/>
          </w:tcPr>
          <w:p w:rsidR="00495D8F" w:rsidRDefault="00B31066">
            <w:pPr>
              <w:pStyle w:val="TableParagraph"/>
              <w:spacing w:line="249" w:lineRule="exact"/>
              <w:ind w:left="11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смену</w:t>
            </w:r>
          </w:p>
        </w:tc>
        <w:tc>
          <w:tcPr>
            <w:tcW w:w="1188" w:type="dxa"/>
          </w:tcPr>
          <w:p w:rsidR="00495D8F" w:rsidRDefault="00495D8F">
            <w:pPr>
              <w:pStyle w:val="TableParagraph"/>
              <w:rPr>
                <w:sz w:val="24"/>
              </w:rPr>
            </w:pPr>
          </w:p>
        </w:tc>
        <w:tc>
          <w:tcPr>
            <w:tcW w:w="874" w:type="dxa"/>
          </w:tcPr>
          <w:p w:rsidR="00495D8F" w:rsidRDefault="00B31066">
            <w:pPr>
              <w:pStyle w:val="TableParagraph"/>
              <w:spacing w:line="264" w:lineRule="exact"/>
              <w:ind w:left="32" w:righ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581" w:type="dxa"/>
          </w:tcPr>
          <w:p w:rsidR="00495D8F" w:rsidRDefault="00B31066">
            <w:pPr>
              <w:pStyle w:val="TableParagraph"/>
              <w:spacing w:line="249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495D8F">
        <w:trPr>
          <w:trHeight w:val="414"/>
        </w:trPr>
        <w:tc>
          <w:tcPr>
            <w:tcW w:w="562" w:type="dxa"/>
          </w:tcPr>
          <w:p w:rsidR="00495D8F" w:rsidRDefault="00B31066">
            <w:pPr>
              <w:pStyle w:val="TableParagraph"/>
              <w:spacing w:before="107"/>
              <w:ind w:left="148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629" w:type="dxa"/>
          </w:tcPr>
          <w:p w:rsidR="00495D8F" w:rsidRDefault="00B31066">
            <w:pPr>
              <w:pStyle w:val="TableParagraph"/>
              <w:spacing w:line="273" w:lineRule="exact"/>
              <w:ind w:left="7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"Смотр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патриотической</w:t>
            </w:r>
            <w:r>
              <w:rPr>
                <w:spacing w:val="-2"/>
                <w:sz w:val="24"/>
              </w:rPr>
              <w:t xml:space="preserve"> песни"</w:t>
            </w:r>
          </w:p>
        </w:tc>
        <w:tc>
          <w:tcPr>
            <w:tcW w:w="1985" w:type="dxa"/>
          </w:tcPr>
          <w:p w:rsidR="00495D8F" w:rsidRDefault="00B31066">
            <w:pPr>
              <w:pStyle w:val="TableParagraph"/>
              <w:spacing w:line="251" w:lineRule="exact"/>
              <w:ind w:left="11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смену</w:t>
            </w:r>
          </w:p>
        </w:tc>
        <w:tc>
          <w:tcPr>
            <w:tcW w:w="1188" w:type="dxa"/>
          </w:tcPr>
          <w:p w:rsidR="00495D8F" w:rsidRDefault="00495D8F">
            <w:pPr>
              <w:pStyle w:val="TableParagraph"/>
              <w:rPr>
                <w:sz w:val="24"/>
              </w:rPr>
            </w:pPr>
          </w:p>
        </w:tc>
        <w:tc>
          <w:tcPr>
            <w:tcW w:w="874" w:type="dxa"/>
          </w:tcPr>
          <w:p w:rsidR="00495D8F" w:rsidRDefault="00B31066">
            <w:pPr>
              <w:pStyle w:val="TableParagraph"/>
              <w:spacing w:line="265" w:lineRule="exact"/>
              <w:ind w:left="32" w:righ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581" w:type="dxa"/>
          </w:tcPr>
          <w:p w:rsidR="00495D8F" w:rsidRDefault="00495D8F">
            <w:pPr>
              <w:pStyle w:val="TableParagraph"/>
              <w:rPr>
                <w:sz w:val="24"/>
              </w:rPr>
            </w:pPr>
          </w:p>
        </w:tc>
      </w:tr>
      <w:tr w:rsidR="00495D8F">
        <w:trPr>
          <w:trHeight w:val="493"/>
        </w:trPr>
        <w:tc>
          <w:tcPr>
            <w:tcW w:w="562" w:type="dxa"/>
          </w:tcPr>
          <w:p w:rsidR="00495D8F" w:rsidRDefault="00B31066">
            <w:pPr>
              <w:pStyle w:val="TableParagraph"/>
              <w:spacing w:before="104"/>
              <w:ind w:left="148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629" w:type="dxa"/>
          </w:tcPr>
          <w:p w:rsidR="00495D8F" w:rsidRDefault="00B31066">
            <w:pPr>
              <w:pStyle w:val="TableParagraph"/>
              <w:spacing w:line="225" w:lineRule="exact"/>
              <w:ind w:left="119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лекторами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2"/>
                <w:sz w:val="24"/>
              </w:rPr>
              <w:t xml:space="preserve"> общества</w:t>
            </w:r>
          </w:p>
          <w:p w:rsidR="00495D8F" w:rsidRDefault="00B31066">
            <w:pPr>
              <w:pStyle w:val="TableParagraph"/>
              <w:spacing w:line="249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«Знание»</w:t>
            </w:r>
          </w:p>
        </w:tc>
        <w:tc>
          <w:tcPr>
            <w:tcW w:w="1985" w:type="dxa"/>
          </w:tcPr>
          <w:p w:rsidR="00495D8F" w:rsidRDefault="00B31066">
            <w:pPr>
              <w:pStyle w:val="TableParagraph"/>
              <w:spacing w:line="234" w:lineRule="exact"/>
              <w:ind w:left="119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отдельному</w:t>
            </w:r>
          </w:p>
          <w:p w:rsidR="00495D8F" w:rsidRDefault="00B31066">
            <w:pPr>
              <w:pStyle w:val="TableParagraph"/>
              <w:spacing w:line="240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1188" w:type="dxa"/>
          </w:tcPr>
          <w:p w:rsidR="00495D8F" w:rsidRDefault="00495D8F">
            <w:pPr>
              <w:pStyle w:val="TableParagraph"/>
              <w:rPr>
                <w:sz w:val="24"/>
              </w:rPr>
            </w:pPr>
          </w:p>
        </w:tc>
        <w:tc>
          <w:tcPr>
            <w:tcW w:w="874" w:type="dxa"/>
          </w:tcPr>
          <w:p w:rsidR="00495D8F" w:rsidRDefault="00B31066">
            <w:pPr>
              <w:pStyle w:val="TableParagraph"/>
              <w:spacing w:line="263" w:lineRule="exact"/>
              <w:ind w:left="32" w:righ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581" w:type="dxa"/>
          </w:tcPr>
          <w:p w:rsidR="00495D8F" w:rsidRDefault="00495D8F">
            <w:pPr>
              <w:pStyle w:val="TableParagraph"/>
              <w:rPr>
                <w:sz w:val="24"/>
              </w:rPr>
            </w:pPr>
          </w:p>
        </w:tc>
      </w:tr>
      <w:tr w:rsidR="00495D8F">
        <w:trPr>
          <w:trHeight w:val="551"/>
        </w:trPr>
        <w:tc>
          <w:tcPr>
            <w:tcW w:w="562" w:type="dxa"/>
          </w:tcPr>
          <w:p w:rsidR="00495D8F" w:rsidRDefault="00B31066">
            <w:pPr>
              <w:pStyle w:val="TableParagraph"/>
              <w:spacing w:before="104"/>
              <w:ind w:left="148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629" w:type="dxa"/>
          </w:tcPr>
          <w:p w:rsidR="00495D8F" w:rsidRDefault="00B31066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"Военно-спортивная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игра: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Зарница"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(основы</w:t>
            </w:r>
            <w:proofErr w:type="gramEnd"/>
          </w:p>
          <w:p w:rsidR="00495D8F" w:rsidRDefault="00B31066">
            <w:pPr>
              <w:pStyle w:val="TableParagraph"/>
              <w:spacing w:line="264" w:lineRule="exact"/>
              <w:ind w:left="7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дела)</w:t>
            </w:r>
          </w:p>
        </w:tc>
        <w:tc>
          <w:tcPr>
            <w:tcW w:w="1985" w:type="dxa"/>
          </w:tcPr>
          <w:p w:rsidR="00495D8F" w:rsidRDefault="00B31066">
            <w:pPr>
              <w:pStyle w:val="TableParagraph"/>
              <w:spacing w:line="249" w:lineRule="exact"/>
              <w:ind w:left="119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смена</w:t>
            </w:r>
          </w:p>
        </w:tc>
        <w:tc>
          <w:tcPr>
            <w:tcW w:w="1188" w:type="dxa"/>
          </w:tcPr>
          <w:p w:rsidR="00495D8F" w:rsidRDefault="00495D8F">
            <w:pPr>
              <w:pStyle w:val="TableParagraph"/>
              <w:rPr>
                <w:sz w:val="24"/>
              </w:rPr>
            </w:pPr>
          </w:p>
        </w:tc>
        <w:tc>
          <w:tcPr>
            <w:tcW w:w="874" w:type="dxa"/>
          </w:tcPr>
          <w:p w:rsidR="00495D8F" w:rsidRDefault="00B31066">
            <w:pPr>
              <w:pStyle w:val="TableParagraph"/>
              <w:spacing w:line="263" w:lineRule="exact"/>
              <w:ind w:left="32" w:righ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581" w:type="dxa"/>
          </w:tcPr>
          <w:p w:rsidR="00495D8F" w:rsidRDefault="00495D8F">
            <w:pPr>
              <w:pStyle w:val="TableParagraph"/>
              <w:rPr>
                <w:sz w:val="24"/>
              </w:rPr>
            </w:pPr>
          </w:p>
        </w:tc>
      </w:tr>
      <w:tr w:rsidR="00495D8F">
        <w:trPr>
          <w:trHeight w:val="292"/>
        </w:trPr>
        <w:tc>
          <w:tcPr>
            <w:tcW w:w="10819" w:type="dxa"/>
            <w:gridSpan w:val="6"/>
          </w:tcPr>
          <w:p w:rsidR="00495D8F" w:rsidRDefault="00B31066">
            <w:pPr>
              <w:pStyle w:val="TableParagraph"/>
              <w:spacing w:line="263" w:lineRule="exact"/>
              <w:ind w:left="360" w:right="3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Вариативные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модули</w:t>
            </w:r>
          </w:p>
        </w:tc>
      </w:tr>
      <w:tr w:rsidR="00495D8F">
        <w:trPr>
          <w:trHeight w:val="266"/>
        </w:trPr>
        <w:tc>
          <w:tcPr>
            <w:tcW w:w="10819" w:type="dxa"/>
            <w:gridSpan w:val="6"/>
          </w:tcPr>
          <w:p w:rsidR="00495D8F" w:rsidRDefault="00B31066">
            <w:pPr>
              <w:pStyle w:val="TableParagraph"/>
              <w:spacing w:line="246" w:lineRule="exact"/>
              <w:ind w:left="360" w:right="3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«Кружки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секции»</w:t>
            </w:r>
          </w:p>
        </w:tc>
      </w:tr>
      <w:tr w:rsidR="00495D8F">
        <w:trPr>
          <w:trHeight w:val="266"/>
        </w:trPr>
        <w:tc>
          <w:tcPr>
            <w:tcW w:w="562" w:type="dxa"/>
          </w:tcPr>
          <w:p w:rsidR="00495D8F" w:rsidRDefault="00B31066">
            <w:pPr>
              <w:pStyle w:val="TableParagraph"/>
              <w:spacing w:line="246" w:lineRule="exact"/>
              <w:ind w:left="148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629" w:type="dxa"/>
          </w:tcPr>
          <w:p w:rsidR="00495D8F" w:rsidRDefault="00B31066">
            <w:pPr>
              <w:pStyle w:val="TableParagraph"/>
              <w:spacing w:line="246" w:lineRule="exact"/>
              <w:ind w:left="119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мастер-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985" w:type="dxa"/>
          </w:tcPr>
          <w:p w:rsidR="00495D8F" w:rsidRDefault="00B31066">
            <w:pPr>
              <w:pStyle w:val="TableParagraph"/>
              <w:spacing w:line="246" w:lineRule="exact"/>
              <w:ind w:left="119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смену</w:t>
            </w:r>
          </w:p>
        </w:tc>
        <w:tc>
          <w:tcPr>
            <w:tcW w:w="1188" w:type="dxa"/>
          </w:tcPr>
          <w:p w:rsidR="00495D8F" w:rsidRDefault="00495D8F">
            <w:pPr>
              <w:pStyle w:val="TableParagraph"/>
              <w:rPr>
                <w:sz w:val="18"/>
              </w:rPr>
            </w:pPr>
          </w:p>
        </w:tc>
        <w:tc>
          <w:tcPr>
            <w:tcW w:w="874" w:type="dxa"/>
          </w:tcPr>
          <w:p w:rsidR="00495D8F" w:rsidRDefault="00B31066">
            <w:pPr>
              <w:pStyle w:val="TableParagraph"/>
              <w:spacing w:line="246" w:lineRule="exact"/>
              <w:ind w:left="43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581" w:type="dxa"/>
          </w:tcPr>
          <w:p w:rsidR="00495D8F" w:rsidRDefault="00B31066">
            <w:pPr>
              <w:pStyle w:val="TableParagraph"/>
              <w:spacing w:line="246" w:lineRule="exact"/>
              <w:ind w:left="15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495D8F">
        <w:trPr>
          <w:trHeight w:val="268"/>
        </w:trPr>
        <w:tc>
          <w:tcPr>
            <w:tcW w:w="562" w:type="dxa"/>
          </w:tcPr>
          <w:p w:rsidR="00495D8F" w:rsidRDefault="00B31066">
            <w:pPr>
              <w:pStyle w:val="TableParagraph"/>
              <w:spacing w:line="248" w:lineRule="exact"/>
              <w:ind w:left="148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629" w:type="dxa"/>
          </w:tcPr>
          <w:p w:rsidR="00495D8F" w:rsidRDefault="00B31066">
            <w:pPr>
              <w:pStyle w:val="TableParagraph"/>
              <w:spacing w:line="248" w:lineRule="exact"/>
              <w:ind w:left="119"/>
              <w:rPr>
                <w:sz w:val="24"/>
              </w:rPr>
            </w:pPr>
            <w:r>
              <w:rPr>
                <w:sz w:val="24"/>
              </w:rPr>
              <w:t>Конкурсы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рисунков</w:t>
            </w:r>
          </w:p>
        </w:tc>
        <w:tc>
          <w:tcPr>
            <w:tcW w:w="1985" w:type="dxa"/>
          </w:tcPr>
          <w:p w:rsidR="00495D8F" w:rsidRDefault="00B31066">
            <w:pPr>
              <w:pStyle w:val="TableParagraph"/>
              <w:spacing w:line="248" w:lineRule="exact"/>
              <w:ind w:left="119"/>
              <w:rPr>
                <w:sz w:val="24"/>
              </w:rPr>
            </w:pPr>
            <w:r>
              <w:rPr>
                <w:sz w:val="24"/>
              </w:rPr>
              <w:t>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смену</w:t>
            </w:r>
          </w:p>
        </w:tc>
        <w:tc>
          <w:tcPr>
            <w:tcW w:w="1188" w:type="dxa"/>
          </w:tcPr>
          <w:p w:rsidR="00495D8F" w:rsidRDefault="00495D8F">
            <w:pPr>
              <w:pStyle w:val="TableParagraph"/>
              <w:rPr>
                <w:sz w:val="18"/>
              </w:rPr>
            </w:pPr>
          </w:p>
        </w:tc>
        <w:tc>
          <w:tcPr>
            <w:tcW w:w="874" w:type="dxa"/>
          </w:tcPr>
          <w:p w:rsidR="00495D8F" w:rsidRDefault="00B31066">
            <w:pPr>
              <w:pStyle w:val="TableParagraph"/>
              <w:spacing w:line="248" w:lineRule="exact"/>
              <w:ind w:left="43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581" w:type="dxa"/>
          </w:tcPr>
          <w:p w:rsidR="00495D8F" w:rsidRDefault="00B31066">
            <w:pPr>
              <w:pStyle w:val="TableParagraph"/>
              <w:spacing w:line="248" w:lineRule="exact"/>
              <w:ind w:left="15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495D8F">
        <w:trPr>
          <w:trHeight w:val="265"/>
        </w:trPr>
        <w:tc>
          <w:tcPr>
            <w:tcW w:w="562" w:type="dxa"/>
          </w:tcPr>
          <w:p w:rsidR="00495D8F" w:rsidRDefault="00B31066">
            <w:pPr>
              <w:pStyle w:val="TableParagraph"/>
              <w:spacing w:line="246" w:lineRule="exact"/>
              <w:ind w:left="148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629" w:type="dxa"/>
          </w:tcPr>
          <w:p w:rsidR="00495D8F" w:rsidRDefault="00B31066">
            <w:pPr>
              <w:pStyle w:val="TableParagraph"/>
              <w:spacing w:line="246" w:lineRule="exact"/>
              <w:ind w:left="119"/>
              <w:rPr>
                <w:sz w:val="24"/>
              </w:rPr>
            </w:pPr>
            <w:r>
              <w:rPr>
                <w:sz w:val="24"/>
              </w:rPr>
              <w:t>Конкурсы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поделок</w:t>
            </w:r>
          </w:p>
        </w:tc>
        <w:tc>
          <w:tcPr>
            <w:tcW w:w="1985" w:type="dxa"/>
          </w:tcPr>
          <w:p w:rsidR="00495D8F" w:rsidRDefault="00B31066">
            <w:pPr>
              <w:pStyle w:val="TableParagraph"/>
              <w:spacing w:line="246" w:lineRule="exact"/>
              <w:ind w:left="11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смену</w:t>
            </w:r>
          </w:p>
        </w:tc>
        <w:tc>
          <w:tcPr>
            <w:tcW w:w="1188" w:type="dxa"/>
          </w:tcPr>
          <w:p w:rsidR="00495D8F" w:rsidRDefault="00495D8F">
            <w:pPr>
              <w:pStyle w:val="TableParagraph"/>
              <w:rPr>
                <w:sz w:val="18"/>
              </w:rPr>
            </w:pPr>
          </w:p>
        </w:tc>
        <w:tc>
          <w:tcPr>
            <w:tcW w:w="874" w:type="dxa"/>
          </w:tcPr>
          <w:p w:rsidR="00495D8F" w:rsidRDefault="00B31066">
            <w:pPr>
              <w:pStyle w:val="TableParagraph"/>
              <w:spacing w:line="246" w:lineRule="exact"/>
              <w:ind w:left="43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581" w:type="dxa"/>
          </w:tcPr>
          <w:p w:rsidR="00495D8F" w:rsidRDefault="00B31066">
            <w:pPr>
              <w:pStyle w:val="TableParagraph"/>
              <w:spacing w:line="246" w:lineRule="exact"/>
              <w:ind w:left="15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495D8F">
        <w:trPr>
          <w:trHeight w:val="268"/>
        </w:trPr>
        <w:tc>
          <w:tcPr>
            <w:tcW w:w="562" w:type="dxa"/>
          </w:tcPr>
          <w:p w:rsidR="00495D8F" w:rsidRDefault="00B31066">
            <w:pPr>
              <w:pStyle w:val="TableParagraph"/>
              <w:spacing w:line="249" w:lineRule="exact"/>
              <w:ind w:left="148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629" w:type="dxa"/>
          </w:tcPr>
          <w:p w:rsidR="00495D8F" w:rsidRDefault="00B31066">
            <w:pPr>
              <w:pStyle w:val="TableParagraph"/>
              <w:spacing w:line="249" w:lineRule="exact"/>
              <w:ind w:left="119"/>
              <w:rPr>
                <w:sz w:val="24"/>
              </w:rPr>
            </w:pPr>
            <w:r>
              <w:rPr>
                <w:sz w:val="24"/>
              </w:rPr>
              <w:t>Танцевальные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флешмобы</w:t>
            </w:r>
            <w:proofErr w:type="spellEnd"/>
          </w:p>
        </w:tc>
        <w:tc>
          <w:tcPr>
            <w:tcW w:w="1985" w:type="dxa"/>
          </w:tcPr>
          <w:p w:rsidR="00495D8F" w:rsidRDefault="00B31066">
            <w:pPr>
              <w:pStyle w:val="TableParagraph"/>
              <w:spacing w:line="249" w:lineRule="exact"/>
              <w:ind w:left="119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смену</w:t>
            </w:r>
          </w:p>
        </w:tc>
        <w:tc>
          <w:tcPr>
            <w:tcW w:w="1188" w:type="dxa"/>
          </w:tcPr>
          <w:p w:rsidR="00495D8F" w:rsidRDefault="00495D8F">
            <w:pPr>
              <w:pStyle w:val="TableParagraph"/>
              <w:rPr>
                <w:sz w:val="18"/>
              </w:rPr>
            </w:pPr>
          </w:p>
        </w:tc>
        <w:tc>
          <w:tcPr>
            <w:tcW w:w="874" w:type="dxa"/>
          </w:tcPr>
          <w:p w:rsidR="00495D8F" w:rsidRDefault="00B31066">
            <w:pPr>
              <w:pStyle w:val="TableParagraph"/>
              <w:spacing w:line="249" w:lineRule="exact"/>
              <w:ind w:left="43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581" w:type="dxa"/>
          </w:tcPr>
          <w:p w:rsidR="00495D8F" w:rsidRDefault="00495D8F">
            <w:pPr>
              <w:pStyle w:val="TableParagraph"/>
              <w:rPr>
                <w:sz w:val="18"/>
              </w:rPr>
            </w:pPr>
          </w:p>
        </w:tc>
      </w:tr>
      <w:tr w:rsidR="00495D8F">
        <w:trPr>
          <w:trHeight w:val="266"/>
        </w:trPr>
        <w:tc>
          <w:tcPr>
            <w:tcW w:w="562" w:type="dxa"/>
          </w:tcPr>
          <w:p w:rsidR="00495D8F" w:rsidRDefault="00B31066">
            <w:pPr>
              <w:pStyle w:val="TableParagraph"/>
              <w:spacing w:line="246" w:lineRule="exact"/>
              <w:ind w:left="148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629" w:type="dxa"/>
          </w:tcPr>
          <w:p w:rsidR="00495D8F" w:rsidRDefault="00B31066">
            <w:pPr>
              <w:pStyle w:val="TableParagraph"/>
              <w:spacing w:line="246" w:lineRule="exact"/>
              <w:ind w:left="119"/>
              <w:rPr>
                <w:sz w:val="24"/>
              </w:rPr>
            </w:pPr>
            <w:r>
              <w:rPr>
                <w:sz w:val="24"/>
              </w:rPr>
              <w:t>Первенство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волейболу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пионерболу</w:t>
            </w:r>
          </w:p>
        </w:tc>
        <w:tc>
          <w:tcPr>
            <w:tcW w:w="1985" w:type="dxa"/>
          </w:tcPr>
          <w:p w:rsidR="00495D8F" w:rsidRDefault="00B31066">
            <w:pPr>
              <w:pStyle w:val="TableParagraph"/>
              <w:spacing w:line="246" w:lineRule="exact"/>
              <w:ind w:left="119"/>
              <w:rPr>
                <w:sz w:val="24"/>
              </w:rPr>
            </w:pPr>
            <w:r>
              <w:rPr>
                <w:sz w:val="24"/>
              </w:rPr>
              <w:t>каждую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смену</w:t>
            </w:r>
          </w:p>
        </w:tc>
        <w:tc>
          <w:tcPr>
            <w:tcW w:w="1188" w:type="dxa"/>
          </w:tcPr>
          <w:p w:rsidR="00495D8F" w:rsidRDefault="00495D8F">
            <w:pPr>
              <w:pStyle w:val="TableParagraph"/>
              <w:rPr>
                <w:sz w:val="18"/>
              </w:rPr>
            </w:pPr>
          </w:p>
        </w:tc>
        <w:tc>
          <w:tcPr>
            <w:tcW w:w="874" w:type="dxa"/>
          </w:tcPr>
          <w:p w:rsidR="00495D8F" w:rsidRDefault="00B31066">
            <w:pPr>
              <w:pStyle w:val="TableParagraph"/>
              <w:spacing w:line="246" w:lineRule="exact"/>
              <w:ind w:left="43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581" w:type="dxa"/>
          </w:tcPr>
          <w:p w:rsidR="00495D8F" w:rsidRDefault="00495D8F">
            <w:pPr>
              <w:pStyle w:val="TableParagraph"/>
              <w:rPr>
                <w:sz w:val="18"/>
              </w:rPr>
            </w:pPr>
          </w:p>
        </w:tc>
      </w:tr>
      <w:tr w:rsidR="00495D8F">
        <w:trPr>
          <w:trHeight w:val="268"/>
        </w:trPr>
        <w:tc>
          <w:tcPr>
            <w:tcW w:w="562" w:type="dxa"/>
          </w:tcPr>
          <w:p w:rsidR="00495D8F" w:rsidRDefault="00B31066">
            <w:pPr>
              <w:pStyle w:val="TableParagraph"/>
              <w:spacing w:line="248" w:lineRule="exact"/>
              <w:ind w:left="148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629" w:type="dxa"/>
          </w:tcPr>
          <w:p w:rsidR="00495D8F" w:rsidRDefault="00B31066">
            <w:pPr>
              <w:pStyle w:val="TableParagraph"/>
              <w:spacing w:line="248" w:lineRule="exact"/>
              <w:ind w:left="119"/>
              <w:rPr>
                <w:sz w:val="24"/>
              </w:rPr>
            </w:pPr>
            <w:r>
              <w:rPr>
                <w:sz w:val="24"/>
              </w:rPr>
              <w:t>Битва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хоров</w:t>
            </w:r>
          </w:p>
        </w:tc>
        <w:tc>
          <w:tcPr>
            <w:tcW w:w="1985" w:type="dxa"/>
          </w:tcPr>
          <w:p w:rsidR="00495D8F" w:rsidRDefault="00B31066">
            <w:pPr>
              <w:pStyle w:val="TableParagraph"/>
              <w:spacing w:line="248" w:lineRule="exact"/>
              <w:ind w:left="119"/>
              <w:rPr>
                <w:sz w:val="24"/>
              </w:rPr>
            </w:pPr>
            <w:r>
              <w:rPr>
                <w:sz w:val="24"/>
              </w:rPr>
              <w:t xml:space="preserve">3, 4 </w:t>
            </w:r>
            <w:r>
              <w:rPr>
                <w:spacing w:val="-2"/>
                <w:sz w:val="24"/>
              </w:rPr>
              <w:t>смена</w:t>
            </w:r>
          </w:p>
        </w:tc>
        <w:tc>
          <w:tcPr>
            <w:tcW w:w="1188" w:type="dxa"/>
          </w:tcPr>
          <w:p w:rsidR="00495D8F" w:rsidRDefault="00495D8F">
            <w:pPr>
              <w:pStyle w:val="TableParagraph"/>
              <w:rPr>
                <w:sz w:val="18"/>
              </w:rPr>
            </w:pPr>
          </w:p>
        </w:tc>
        <w:tc>
          <w:tcPr>
            <w:tcW w:w="874" w:type="dxa"/>
          </w:tcPr>
          <w:p w:rsidR="00495D8F" w:rsidRDefault="00B31066">
            <w:pPr>
              <w:pStyle w:val="TableParagraph"/>
              <w:spacing w:line="248" w:lineRule="exact"/>
              <w:ind w:left="43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581" w:type="dxa"/>
          </w:tcPr>
          <w:p w:rsidR="00495D8F" w:rsidRDefault="00495D8F">
            <w:pPr>
              <w:pStyle w:val="TableParagraph"/>
              <w:rPr>
                <w:sz w:val="18"/>
              </w:rPr>
            </w:pPr>
          </w:p>
        </w:tc>
      </w:tr>
      <w:tr w:rsidR="00495D8F">
        <w:trPr>
          <w:trHeight w:val="498"/>
        </w:trPr>
        <w:tc>
          <w:tcPr>
            <w:tcW w:w="562" w:type="dxa"/>
          </w:tcPr>
          <w:p w:rsidR="00495D8F" w:rsidRDefault="00B31066">
            <w:pPr>
              <w:pStyle w:val="TableParagraph"/>
              <w:spacing w:line="253" w:lineRule="exact"/>
              <w:ind w:left="148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629" w:type="dxa"/>
          </w:tcPr>
          <w:p w:rsidR="00495D8F" w:rsidRDefault="00B31066">
            <w:pPr>
              <w:pStyle w:val="TableParagraph"/>
              <w:spacing w:line="251" w:lineRule="exact"/>
              <w:ind w:left="119"/>
              <w:rPr>
                <w:sz w:val="24"/>
              </w:rPr>
            </w:pPr>
            <w:r>
              <w:rPr>
                <w:sz w:val="24"/>
              </w:rPr>
              <w:t>Мастер-классы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партнёров</w:t>
            </w:r>
          </w:p>
        </w:tc>
        <w:tc>
          <w:tcPr>
            <w:tcW w:w="1985" w:type="dxa"/>
          </w:tcPr>
          <w:p w:rsidR="00495D8F" w:rsidRDefault="00B31066">
            <w:pPr>
              <w:pStyle w:val="TableParagraph"/>
              <w:spacing w:line="250" w:lineRule="exact"/>
              <w:ind w:left="11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отдельному </w:t>
            </w: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1188" w:type="dxa"/>
          </w:tcPr>
          <w:p w:rsidR="00495D8F" w:rsidRDefault="00495D8F">
            <w:pPr>
              <w:pStyle w:val="TableParagraph"/>
              <w:rPr>
                <w:sz w:val="24"/>
              </w:rPr>
            </w:pPr>
          </w:p>
        </w:tc>
        <w:tc>
          <w:tcPr>
            <w:tcW w:w="874" w:type="dxa"/>
          </w:tcPr>
          <w:p w:rsidR="00495D8F" w:rsidRDefault="00B31066">
            <w:pPr>
              <w:pStyle w:val="TableParagraph"/>
              <w:spacing w:before="227" w:line="252" w:lineRule="exact"/>
              <w:ind w:left="43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581" w:type="dxa"/>
          </w:tcPr>
          <w:p w:rsidR="00495D8F" w:rsidRDefault="00B31066">
            <w:pPr>
              <w:pStyle w:val="TableParagraph"/>
              <w:spacing w:line="263" w:lineRule="exact"/>
              <w:ind w:left="15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</w:tbl>
    <w:p w:rsidR="00495D8F" w:rsidRDefault="00495D8F">
      <w:pPr>
        <w:pStyle w:val="TableParagraph"/>
        <w:spacing w:line="263" w:lineRule="exact"/>
        <w:jc w:val="center"/>
        <w:rPr>
          <w:sz w:val="24"/>
        </w:rPr>
        <w:sectPr w:rsidR="00495D8F">
          <w:type w:val="continuous"/>
          <w:pgSz w:w="11900" w:h="16860"/>
          <w:pgMar w:top="720" w:right="283" w:bottom="999" w:left="566" w:header="0" w:footer="525" w:gutter="0"/>
          <w:cols w:space="720"/>
        </w:sect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2"/>
        <w:gridCol w:w="5629"/>
        <w:gridCol w:w="1985"/>
        <w:gridCol w:w="1188"/>
        <w:gridCol w:w="874"/>
        <w:gridCol w:w="581"/>
      </w:tblGrid>
      <w:tr w:rsidR="00495D8F">
        <w:trPr>
          <w:trHeight w:val="268"/>
        </w:trPr>
        <w:tc>
          <w:tcPr>
            <w:tcW w:w="10819" w:type="dxa"/>
            <w:gridSpan w:val="6"/>
          </w:tcPr>
          <w:p w:rsidR="00495D8F" w:rsidRDefault="00B31066">
            <w:pPr>
              <w:pStyle w:val="TableParagraph"/>
              <w:spacing w:line="248" w:lineRule="exact"/>
              <w:ind w:left="360" w:right="3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gramStart"/>
            <w:r>
              <w:rPr>
                <w:b/>
                <w:sz w:val="24"/>
              </w:rPr>
              <w:t>Цифровая</w:t>
            </w:r>
            <w:proofErr w:type="gram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медиа-</w:t>
            </w:r>
            <w:r>
              <w:rPr>
                <w:b/>
                <w:spacing w:val="-2"/>
                <w:sz w:val="24"/>
              </w:rPr>
              <w:t>среда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495D8F">
        <w:trPr>
          <w:trHeight w:val="265"/>
        </w:trPr>
        <w:tc>
          <w:tcPr>
            <w:tcW w:w="562" w:type="dxa"/>
          </w:tcPr>
          <w:p w:rsidR="00495D8F" w:rsidRDefault="00B31066">
            <w:pPr>
              <w:pStyle w:val="TableParagraph"/>
              <w:spacing w:line="246" w:lineRule="exact"/>
              <w:ind w:left="148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629" w:type="dxa"/>
          </w:tcPr>
          <w:p w:rsidR="00495D8F" w:rsidRDefault="00B31066">
            <w:pPr>
              <w:pStyle w:val="TableParagraph"/>
              <w:spacing w:line="246" w:lineRule="exact"/>
              <w:ind w:left="119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фильмов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патриотической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направленности</w:t>
            </w:r>
          </w:p>
        </w:tc>
        <w:tc>
          <w:tcPr>
            <w:tcW w:w="1985" w:type="dxa"/>
          </w:tcPr>
          <w:p w:rsidR="00495D8F" w:rsidRDefault="00B31066">
            <w:pPr>
              <w:pStyle w:val="TableParagraph"/>
              <w:spacing w:line="246" w:lineRule="exact"/>
              <w:ind w:left="11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сезона</w:t>
            </w:r>
          </w:p>
        </w:tc>
        <w:tc>
          <w:tcPr>
            <w:tcW w:w="1188" w:type="dxa"/>
          </w:tcPr>
          <w:p w:rsidR="00495D8F" w:rsidRDefault="00495D8F">
            <w:pPr>
              <w:pStyle w:val="TableParagraph"/>
              <w:rPr>
                <w:sz w:val="18"/>
              </w:rPr>
            </w:pPr>
          </w:p>
        </w:tc>
        <w:tc>
          <w:tcPr>
            <w:tcW w:w="874" w:type="dxa"/>
          </w:tcPr>
          <w:p w:rsidR="00495D8F" w:rsidRDefault="00B31066">
            <w:pPr>
              <w:pStyle w:val="TableParagraph"/>
              <w:spacing w:line="246" w:lineRule="exact"/>
              <w:ind w:left="43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581" w:type="dxa"/>
          </w:tcPr>
          <w:p w:rsidR="00495D8F" w:rsidRDefault="00495D8F">
            <w:pPr>
              <w:pStyle w:val="TableParagraph"/>
              <w:rPr>
                <w:sz w:val="18"/>
              </w:rPr>
            </w:pPr>
          </w:p>
        </w:tc>
      </w:tr>
      <w:tr w:rsidR="00495D8F">
        <w:trPr>
          <w:trHeight w:val="266"/>
        </w:trPr>
        <w:tc>
          <w:tcPr>
            <w:tcW w:w="562" w:type="dxa"/>
          </w:tcPr>
          <w:p w:rsidR="00495D8F" w:rsidRDefault="00B31066">
            <w:pPr>
              <w:pStyle w:val="TableParagraph"/>
              <w:spacing w:line="246" w:lineRule="exact"/>
              <w:ind w:left="148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629" w:type="dxa"/>
          </w:tcPr>
          <w:p w:rsidR="00495D8F" w:rsidRDefault="00B31066">
            <w:pPr>
              <w:pStyle w:val="TableParagraph"/>
              <w:spacing w:line="246" w:lineRule="exact"/>
              <w:ind w:left="119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видеоклипов</w:t>
            </w:r>
          </w:p>
        </w:tc>
        <w:tc>
          <w:tcPr>
            <w:tcW w:w="1985" w:type="dxa"/>
          </w:tcPr>
          <w:p w:rsidR="00495D8F" w:rsidRDefault="00B31066">
            <w:pPr>
              <w:pStyle w:val="TableParagraph"/>
              <w:spacing w:line="246" w:lineRule="exact"/>
              <w:ind w:left="11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смену</w:t>
            </w:r>
          </w:p>
        </w:tc>
        <w:tc>
          <w:tcPr>
            <w:tcW w:w="1188" w:type="dxa"/>
          </w:tcPr>
          <w:p w:rsidR="00495D8F" w:rsidRDefault="00495D8F">
            <w:pPr>
              <w:pStyle w:val="TableParagraph"/>
              <w:rPr>
                <w:sz w:val="18"/>
              </w:rPr>
            </w:pPr>
          </w:p>
        </w:tc>
        <w:tc>
          <w:tcPr>
            <w:tcW w:w="874" w:type="dxa"/>
          </w:tcPr>
          <w:p w:rsidR="00495D8F" w:rsidRDefault="00B31066">
            <w:pPr>
              <w:pStyle w:val="TableParagraph"/>
              <w:spacing w:line="246" w:lineRule="exact"/>
              <w:ind w:left="43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581" w:type="dxa"/>
          </w:tcPr>
          <w:p w:rsidR="00495D8F" w:rsidRDefault="00495D8F">
            <w:pPr>
              <w:pStyle w:val="TableParagraph"/>
              <w:rPr>
                <w:sz w:val="18"/>
              </w:rPr>
            </w:pPr>
          </w:p>
        </w:tc>
      </w:tr>
      <w:tr w:rsidR="00495D8F">
        <w:trPr>
          <w:trHeight w:val="268"/>
        </w:trPr>
        <w:tc>
          <w:tcPr>
            <w:tcW w:w="10819" w:type="dxa"/>
            <w:gridSpan w:val="6"/>
          </w:tcPr>
          <w:p w:rsidR="00495D8F" w:rsidRDefault="00B31066">
            <w:pPr>
              <w:pStyle w:val="TableParagraph"/>
              <w:spacing w:line="249" w:lineRule="exact"/>
              <w:ind w:left="360" w:right="3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«Проектная</w:t>
            </w:r>
            <w:r>
              <w:rPr>
                <w:b/>
                <w:spacing w:val="-2"/>
                <w:sz w:val="24"/>
              </w:rPr>
              <w:t xml:space="preserve"> деятельность»</w:t>
            </w:r>
          </w:p>
        </w:tc>
      </w:tr>
      <w:tr w:rsidR="00495D8F">
        <w:trPr>
          <w:trHeight w:val="525"/>
        </w:trPr>
        <w:tc>
          <w:tcPr>
            <w:tcW w:w="562" w:type="dxa"/>
          </w:tcPr>
          <w:p w:rsidR="00495D8F" w:rsidRDefault="00B31066"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29" w:type="dxa"/>
          </w:tcPr>
          <w:p w:rsidR="00495D8F" w:rsidRDefault="00B31066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традициями</w:t>
            </w:r>
            <w:r>
              <w:rPr>
                <w:spacing w:val="-2"/>
                <w:sz w:val="24"/>
              </w:rPr>
              <w:t xml:space="preserve"> лагеря.</w:t>
            </w:r>
          </w:p>
        </w:tc>
        <w:tc>
          <w:tcPr>
            <w:tcW w:w="1985" w:type="dxa"/>
          </w:tcPr>
          <w:p w:rsidR="00495D8F" w:rsidRDefault="00B31066">
            <w:pPr>
              <w:pStyle w:val="TableParagraph"/>
              <w:spacing w:line="216" w:lineRule="auto"/>
              <w:ind w:left="119" w:right="37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оргпериод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</w:p>
        </w:tc>
        <w:tc>
          <w:tcPr>
            <w:tcW w:w="1188" w:type="dxa"/>
          </w:tcPr>
          <w:p w:rsidR="00495D8F" w:rsidRDefault="00495D8F">
            <w:pPr>
              <w:pStyle w:val="TableParagraph"/>
              <w:rPr>
                <w:sz w:val="24"/>
              </w:rPr>
            </w:pPr>
          </w:p>
        </w:tc>
        <w:tc>
          <w:tcPr>
            <w:tcW w:w="874" w:type="dxa"/>
          </w:tcPr>
          <w:p w:rsidR="00495D8F" w:rsidRDefault="00B31066">
            <w:pPr>
              <w:pStyle w:val="TableParagraph"/>
              <w:spacing w:line="253" w:lineRule="exact"/>
              <w:ind w:left="43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581" w:type="dxa"/>
          </w:tcPr>
          <w:p w:rsidR="00495D8F" w:rsidRDefault="00B31066">
            <w:pPr>
              <w:pStyle w:val="TableParagraph"/>
              <w:spacing w:line="263" w:lineRule="exact"/>
              <w:ind w:left="15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495D8F">
        <w:trPr>
          <w:trHeight w:val="412"/>
        </w:trPr>
        <w:tc>
          <w:tcPr>
            <w:tcW w:w="562" w:type="dxa"/>
          </w:tcPr>
          <w:p w:rsidR="00495D8F" w:rsidRDefault="00B31066"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29" w:type="dxa"/>
          </w:tcPr>
          <w:p w:rsidR="00495D8F" w:rsidRDefault="00B31066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"Партизаны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ВОВ"</w:t>
            </w:r>
          </w:p>
        </w:tc>
        <w:tc>
          <w:tcPr>
            <w:tcW w:w="1985" w:type="dxa"/>
          </w:tcPr>
          <w:p w:rsidR="00495D8F" w:rsidRDefault="00B31066"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sz w:val="24"/>
              </w:rPr>
              <w:t xml:space="preserve">2,3 </w:t>
            </w:r>
            <w:r>
              <w:rPr>
                <w:spacing w:val="-2"/>
                <w:sz w:val="24"/>
              </w:rPr>
              <w:t>смена</w:t>
            </w:r>
          </w:p>
        </w:tc>
        <w:tc>
          <w:tcPr>
            <w:tcW w:w="1188" w:type="dxa"/>
          </w:tcPr>
          <w:p w:rsidR="00495D8F" w:rsidRDefault="00495D8F">
            <w:pPr>
              <w:pStyle w:val="TableParagraph"/>
              <w:rPr>
                <w:sz w:val="24"/>
              </w:rPr>
            </w:pPr>
          </w:p>
        </w:tc>
        <w:tc>
          <w:tcPr>
            <w:tcW w:w="874" w:type="dxa"/>
          </w:tcPr>
          <w:p w:rsidR="00495D8F" w:rsidRDefault="00B31066">
            <w:pPr>
              <w:pStyle w:val="TableParagraph"/>
              <w:spacing w:line="253" w:lineRule="exact"/>
              <w:ind w:left="43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581" w:type="dxa"/>
          </w:tcPr>
          <w:p w:rsidR="00495D8F" w:rsidRDefault="00B31066">
            <w:pPr>
              <w:pStyle w:val="TableParagraph"/>
              <w:spacing w:line="263" w:lineRule="exact"/>
              <w:ind w:left="15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495D8F">
        <w:trPr>
          <w:trHeight w:val="414"/>
        </w:trPr>
        <w:tc>
          <w:tcPr>
            <w:tcW w:w="562" w:type="dxa"/>
          </w:tcPr>
          <w:p w:rsidR="00495D8F" w:rsidRDefault="00B31066"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29" w:type="dxa"/>
          </w:tcPr>
          <w:p w:rsidR="00495D8F" w:rsidRDefault="00B31066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"Сотвори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будущее"</w:t>
            </w:r>
          </w:p>
        </w:tc>
        <w:tc>
          <w:tcPr>
            <w:tcW w:w="1985" w:type="dxa"/>
          </w:tcPr>
          <w:p w:rsidR="00495D8F" w:rsidRDefault="00B31066"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sz w:val="24"/>
              </w:rPr>
              <w:t xml:space="preserve">2,4 </w:t>
            </w:r>
            <w:r>
              <w:rPr>
                <w:spacing w:val="-2"/>
                <w:sz w:val="24"/>
              </w:rPr>
              <w:t>смена</w:t>
            </w:r>
          </w:p>
        </w:tc>
        <w:tc>
          <w:tcPr>
            <w:tcW w:w="1188" w:type="dxa"/>
          </w:tcPr>
          <w:p w:rsidR="00495D8F" w:rsidRDefault="00495D8F">
            <w:pPr>
              <w:pStyle w:val="TableParagraph"/>
              <w:rPr>
                <w:sz w:val="24"/>
              </w:rPr>
            </w:pPr>
          </w:p>
        </w:tc>
        <w:tc>
          <w:tcPr>
            <w:tcW w:w="874" w:type="dxa"/>
          </w:tcPr>
          <w:p w:rsidR="00495D8F" w:rsidRDefault="00B31066">
            <w:pPr>
              <w:pStyle w:val="TableParagraph"/>
              <w:spacing w:line="253" w:lineRule="exact"/>
              <w:ind w:left="43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581" w:type="dxa"/>
          </w:tcPr>
          <w:p w:rsidR="00495D8F" w:rsidRDefault="00B31066">
            <w:pPr>
              <w:pStyle w:val="TableParagraph"/>
              <w:spacing w:line="263" w:lineRule="exact"/>
              <w:ind w:left="15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495D8F">
        <w:trPr>
          <w:trHeight w:val="275"/>
        </w:trPr>
        <w:tc>
          <w:tcPr>
            <w:tcW w:w="10819" w:type="dxa"/>
            <w:gridSpan w:val="6"/>
          </w:tcPr>
          <w:p w:rsidR="00495D8F" w:rsidRDefault="00B31066">
            <w:pPr>
              <w:pStyle w:val="TableParagraph"/>
              <w:spacing w:line="256" w:lineRule="exact"/>
              <w:ind w:left="533" w:right="1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«Экскурсии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походы»</w:t>
            </w:r>
          </w:p>
        </w:tc>
      </w:tr>
      <w:tr w:rsidR="00495D8F">
        <w:trPr>
          <w:trHeight w:val="268"/>
        </w:trPr>
        <w:tc>
          <w:tcPr>
            <w:tcW w:w="562" w:type="dxa"/>
          </w:tcPr>
          <w:p w:rsidR="00495D8F" w:rsidRDefault="00B31066">
            <w:pPr>
              <w:pStyle w:val="TableParagraph"/>
              <w:spacing w:line="248" w:lineRule="exact"/>
              <w:ind w:left="148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629" w:type="dxa"/>
          </w:tcPr>
          <w:p w:rsidR="00495D8F" w:rsidRDefault="00B31066">
            <w:pPr>
              <w:pStyle w:val="TableParagraph"/>
              <w:spacing w:line="248" w:lineRule="exact"/>
              <w:ind w:left="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Четырехборье</w:t>
            </w:r>
            <w:proofErr w:type="spellEnd"/>
          </w:p>
        </w:tc>
        <w:tc>
          <w:tcPr>
            <w:tcW w:w="1985" w:type="dxa"/>
          </w:tcPr>
          <w:p w:rsidR="00495D8F" w:rsidRDefault="00B31066">
            <w:pPr>
              <w:pStyle w:val="TableParagraph"/>
              <w:spacing w:line="248" w:lineRule="exact"/>
              <w:ind w:left="119"/>
              <w:rPr>
                <w:sz w:val="24"/>
              </w:rPr>
            </w:pPr>
            <w:r>
              <w:rPr>
                <w:sz w:val="24"/>
              </w:rPr>
              <w:t>каждую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смену</w:t>
            </w:r>
          </w:p>
        </w:tc>
        <w:tc>
          <w:tcPr>
            <w:tcW w:w="1188" w:type="dxa"/>
          </w:tcPr>
          <w:p w:rsidR="00495D8F" w:rsidRDefault="00495D8F">
            <w:pPr>
              <w:pStyle w:val="TableParagraph"/>
              <w:rPr>
                <w:sz w:val="18"/>
              </w:rPr>
            </w:pPr>
          </w:p>
        </w:tc>
        <w:tc>
          <w:tcPr>
            <w:tcW w:w="874" w:type="dxa"/>
          </w:tcPr>
          <w:p w:rsidR="00495D8F" w:rsidRDefault="00B31066">
            <w:pPr>
              <w:pStyle w:val="TableParagraph"/>
              <w:spacing w:line="248" w:lineRule="exact"/>
              <w:ind w:left="43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581" w:type="dxa"/>
          </w:tcPr>
          <w:p w:rsidR="00495D8F" w:rsidRDefault="00B31066">
            <w:pPr>
              <w:pStyle w:val="TableParagraph"/>
              <w:spacing w:line="248" w:lineRule="exact"/>
              <w:ind w:left="15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495D8F">
        <w:trPr>
          <w:trHeight w:val="321"/>
        </w:trPr>
        <w:tc>
          <w:tcPr>
            <w:tcW w:w="562" w:type="dxa"/>
          </w:tcPr>
          <w:p w:rsidR="00495D8F" w:rsidRDefault="00B31066">
            <w:pPr>
              <w:pStyle w:val="TableParagraph"/>
              <w:spacing w:line="253" w:lineRule="exact"/>
              <w:ind w:left="148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629" w:type="dxa"/>
          </w:tcPr>
          <w:p w:rsidR="00495D8F" w:rsidRDefault="00B31066">
            <w:pPr>
              <w:pStyle w:val="TableParagraph"/>
              <w:spacing w:line="301" w:lineRule="exact"/>
              <w:ind w:left="7"/>
              <w:rPr>
                <w:sz w:val="28"/>
              </w:rPr>
            </w:pPr>
            <w:r>
              <w:rPr>
                <w:sz w:val="24"/>
              </w:rPr>
              <w:t>Маршрутная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«Экологическая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экспедиция</w:t>
            </w:r>
            <w:r>
              <w:rPr>
                <w:spacing w:val="-2"/>
                <w:sz w:val="28"/>
              </w:rPr>
              <w:t>»</w:t>
            </w:r>
          </w:p>
        </w:tc>
        <w:tc>
          <w:tcPr>
            <w:tcW w:w="1985" w:type="dxa"/>
          </w:tcPr>
          <w:p w:rsidR="00495D8F" w:rsidRDefault="00B31066"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смену</w:t>
            </w:r>
          </w:p>
        </w:tc>
        <w:tc>
          <w:tcPr>
            <w:tcW w:w="1188" w:type="dxa"/>
          </w:tcPr>
          <w:p w:rsidR="00495D8F" w:rsidRDefault="00495D8F">
            <w:pPr>
              <w:pStyle w:val="TableParagraph"/>
              <w:rPr>
                <w:sz w:val="24"/>
              </w:rPr>
            </w:pPr>
          </w:p>
        </w:tc>
        <w:tc>
          <w:tcPr>
            <w:tcW w:w="874" w:type="dxa"/>
          </w:tcPr>
          <w:p w:rsidR="00495D8F" w:rsidRDefault="00B31066">
            <w:pPr>
              <w:pStyle w:val="TableParagraph"/>
              <w:spacing w:line="253" w:lineRule="exact"/>
              <w:ind w:left="43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581" w:type="dxa"/>
          </w:tcPr>
          <w:p w:rsidR="00495D8F" w:rsidRDefault="00B31066">
            <w:pPr>
              <w:pStyle w:val="TableParagraph"/>
              <w:spacing w:line="263" w:lineRule="exact"/>
              <w:ind w:left="15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495D8F">
        <w:trPr>
          <w:trHeight w:val="266"/>
        </w:trPr>
        <w:tc>
          <w:tcPr>
            <w:tcW w:w="562" w:type="dxa"/>
          </w:tcPr>
          <w:p w:rsidR="00495D8F" w:rsidRDefault="00B31066">
            <w:pPr>
              <w:pStyle w:val="TableParagraph"/>
              <w:spacing w:line="246" w:lineRule="exact"/>
              <w:ind w:left="148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629" w:type="dxa"/>
          </w:tcPr>
          <w:p w:rsidR="00495D8F" w:rsidRDefault="00495D8F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:rsidR="00495D8F" w:rsidRDefault="00495D8F">
            <w:pPr>
              <w:pStyle w:val="TableParagraph"/>
              <w:rPr>
                <w:sz w:val="18"/>
              </w:rPr>
            </w:pPr>
          </w:p>
        </w:tc>
        <w:tc>
          <w:tcPr>
            <w:tcW w:w="1188" w:type="dxa"/>
          </w:tcPr>
          <w:p w:rsidR="00495D8F" w:rsidRDefault="00495D8F">
            <w:pPr>
              <w:pStyle w:val="TableParagraph"/>
              <w:rPr>
                <w:sz w:val="18"/>
              </w:rPr>
            </w:pPr>
          </w:p>
        </w:tc>
        <w:tc>
          <w:tcPr>
            <w:tcW w:w="874" w:type="dxa"/>
          </w:tcPr>
          <w:p w:rsidR="00495D8F" w:rsidRDefault="00495D8F">
            <w:pPr>
              <w:pStyle w:val="TableParagraph"/>
              <w:rPr>
                <w:sz w:val="18"/>
              </w:rPr>
            </w:pPr>
          </w:p>
        </w:tc>
        <w:tc>
          <w:tcPr>
            <w:tcW w:w="581" w:type="dxa"/>
          </w:tcPr>
          <w:p w:rsidR="00495D8F" w:rsidRDefault="00495D8F">
            <w:pPr>
              <w:pStyle w:val="TableParagraph"/>
              <w:rPr>
                <w:sz w:val="18"/>
              </w:rPr>
            </w:pPr>
          </w:p>
        </w:tc>
      </w:tr>
      <w:tr w:rsidR="00495D8F">
        <w:trPr>
          <w:trHeight w:val="268"/>
        </w:trPr>
        <w:tc>
          <w:tcPr>
            <w:tcW w:w="562" w:type="dxa"/>
          </w:tcPr>
          <w:p w:rsidR="00495D8F" w:rsidRDefault="00B31066">
            <w:pPr>
              <w:pStyle w:val="TableParagraph"/>
              <w:spacing w:line="248" w:lineRule="exact"/>
              <w:ind w:left="148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5629" w:type="dxa"/>
          </w:tcPr>
          <w:p w:rsidR="00495D8F" w:rsidRDefault="00495D8F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:rsidR="00495D8F" w:rsidRDefault="00495D8F">
            <w:pPr>
              <w:pStyle w:val="TableParagraph"/>
              <w:rPr>
                <w:sz w:val="18"/>
              </w:rPr>
            </w:pPr>
          </w:p>
        </w:tc>
        <w:tc>
          <w:tcPr>
            <w:tcW w:w="1188" w:type="dxa"/>
          </w:tcPr>
          <w:p w:rsidR="00495D8F" w:rsidRDefault="00495D8F">
            <w:pPr>
              <w:pStyle w:val="TableParagraph"/>
              <w:rPr>
                <w:sz w:val="18"/>
              </w:rPr>
            </w:pPr>
          </w:p>
        </w:tc>
        <w:tc>
          <w:tcPr>
            <w:tcW w:w="874" w:type="dxa"/>
          </w:tcPr>
          <w:p w:rsidR="00495D8F" w:rsidRDefault="00495D8F">
            <w:pPr>
              <w:pStyle w:val="TableParagraph"/>
              <w:rPr>
                <w:sz w:val="18"/>
              </w:rPr>
            </w:pPr>
          </w:p>
        </w:tc>
        <w:tc>
          <w:tcPr>
            <w:tcW w:w="581" w:type="dxa"/>
          </w:tcPr>
          <w:p w:rsidR="00495D8F" w:rsidRDefault="00495D8F">
            <w:pPr>
              <w:pStyle w:val="TableParagraph"/>
              <w:rPr>
                <w:sz w:val="18"/>
              </w:rPr>
            </w:pPr>
          </w:p>
        </w:tc>
      </w:tr>
    </w:tbl>
    <w:p w:rsidR="00495D8F" w:rsidRDefault="00495D8F"/>
    <w:sectPr w:rsidR="00495D8F" w:rsidSect="00495D8F">
      <w:type w:val="continuous"/>
      <w:pgSz w:w="11900" w:h="16860"/>
      <w:pgMar w:top="720" w:right="283" w:bottom="720" w:left="566" w:header="0" w:footer="52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1066" w:rsidRDefault="00B31066">
      <w:r>
        <w:separator/>
      </w:r>
    </w:p>
  </w:endnote>
  <w:endnote w:type="continuationSeparator" w:id="0">
    <w:p w:rsidR="00B31066" w:rsidRDefault="00B310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D8F" w:rsidRDefault="00495D8F">
    <w:pPr>
      <w:pStyle w:val="a3"/>
      <w:spacing w:line="14" w:lineRule="auto"/>
      <w:ind w:left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2" o:spid="_x0000_s1026" type="#_x0000_t202" style="position:absolute;margin-left:543.95pt;margin-top:777.8pt;width:12.55pt;height:14.25pt;z-index:-251657216;mso-position-horizontal-relative:page;mso-position-vertical-relative:page" o:gfxdata="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G65m0bbAAAADwEAAA8AAAAAAAAAAQAgAAAAIgAAAGRycy9kb3ducmV2LnhtbFBLAQIUABQAAAAI&#10;AIdO4kAZ53O2sQEAAHMDAAAOAAAAAAAAAAEAIAAAACoBAABkcnMvZTJvRG9jLnhtbFBLBQYAAAAA&#10;BgAGAFkBAABNBQAAAAA=&#10;" filled="f" stroked="f">
          <v:textbox inset="0,0,0,0">
            <w:txbxContent>
              <w:p w:rsidR="00495D8F" w:rsidRDefault="00495D8F">
                <w:pPr>
                  <w:spacing w:before="11"/>
                  <w:ind w:left="60"/>
                </w:pPr>
                <w:r>
                  <w:rPr>
                    <w:spacing w:val="-10"/>
                  </w:rPr>
                  <w:fldChar w:fldCharType="begin"/>
                </w:r>
                <w:r w:rsidR="00B31066"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 w:rsidR="00D05022">
                  <w:rPr>
                    <w:noProof/>
                    <w:spacing w:val="-10"/>
                  </w:rPr>
                  <w:t>2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D8F" w:rsidRDefault="00495D8F">
    <w:pPr>
      <w:pStyle w:val="a3"/>
      <w:spacing w:line="14" w:lineRule="auto"/>
      <w:ind w:left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3" o:spid="_x0000_s1027" type="#_x0000_t202" style="position:absolute;margin-left:303.15pt;margin-top:805.75pt;width:14.6pt;height:14.25pt;z-index:-251656192;mso-position-horizontal-relative:page;mso-position-vertical-relative:page" o:gfxdata="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CQ&#10;UfL02QAAAA0BAAAPAAAAAAAAAAEAIAAAACIAAABkcnMvZG93bnJldi54bWxQSwECFAAUAAAACACH&#10;TuJA05gUQrEBAABzAwAADgAAAAAAAAABACAAAAAoAQAAZHJzL2Uyb0RvYy54bWxQSwUGAAAAAAYA&#10;BgBZAQAASwUAAAAA&#10;" filled="f" stroked="f">
          <v:textbox inset="0,0,0,0">
            <w:txbxContent>
              <w:p w:rsidR="00495D8F" w:rsidRDefault="00495D8F">
                <w:pPr>
                  <w:spacing w:before="11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B31066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D05022">
                  <w:rPr>
                    <w:noProof/>
                    <w:spacing w:val="-5"/>
                  </w:rPr>
                  <w:t>5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1066" w:rsidRDefault="00B31066">
      <w:r>
        <w:separator/>
      </w:r>
    </w:p>
  </w:footnote>
  <w:footnote w:type="continuationSeparator" w:id="0">
    <w:p w:rsidR="00B31066" w:rsidRDefault="00B310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3A10C8F"/>
    <w:multiLevelType w:val="multilevel"/>
    <w:tmpl w:val="A3A10C8F"/>
    <w:lvl w:ilvl="0">
      <w:numFmt w:val="bullet"/>
      <w:lvlText w:val="-"/>
      <w:lvlJc w:val="left"/>
      <w:pPr>
        <w:ind w:left="136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329" w:hanging="16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298" w:hanging="1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67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36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05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74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3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12" w:hanging="164"/>
      </w:pPr>
      <w:rPr>
        <w:rFonts w:hint="default"/>
        <w:lang w:val="ru-RU" w:eastAsia="en-US" w:bidi="ar-SA"/>
      </w:rPr>
    </w:lvl>
  </w:abstractNum>
  <w:abstractNum w:abstractNumId="1">
    <w:nsid w:val="AA2CA73F"/>
    <w:multiLevelType w:val="multilevel"/>
    <w:tmpl w:val="AA2CA73F"/>
    <w:lvl w:ilvl="0">
      <w:start w:val="3"/>
      <w:numFmt w:val="decimal"/>
      <w:lvlText w:val="%1"/>
      <w:lvlJc w:val="left"/>
      <w:pPr>
        <w:ind w:left="2038" w:hanging="37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038" w:hanging="37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99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11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29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7" w:hanging="360"/>
      </w:pPr>
      <w:rPr>
        <w:rFonts w:hint="default"/>
        <w:lang w:val="ru-RU" w:eastAsia="en-US" w:bidi="ar-SA"/>
      </w:rPr>
    </w:lvl>
  </w:abstractNum>
  <w:abstractNum w:abstractNumId="2">
    <w:nsid w:val="B5E306ED"/>
    <w:multiLevelType w:val="multilevel"/>
    <w:tmpl w:val="B5E306ED"/>
    <w:lvl w:ilvl="0">
      <w:start w:val="3"/>
      <w:numFmt w:val="decimal"/>
      <w:lvlText w:val="%1"/>
      <w:lvlJc w:val="left"/>
      <w:pPr>
        <w:ind w:left="975" w:hanging="40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75" w:hanging="40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567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"/>
      <w:lvlJc w:val="left"/>
      <w:pPr>
        <w:ind w:left="177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097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360"/>
      </w:pPr>
      <w:rPr>
        <w:rFonts w:hint="default"/>
        <w:lang w:val="ru-RU" w:eastAsia="en-US" w:bidi="ar-SA"/>
      </w:rPr>
    </w:lvl>
  </w:abstractNum>
  <w:abstractNum w:abstractNumId="3">
    <w:nsid w:val="BF205925"/>
    <w:multiLevelType w:val="multilevel"/>
    <w:tmpl w:val="BF205925"/>
    <w:lvl w:ilvl="0">
      <w:start w:val="2"/>
      <w:numFmt w:val="decimal"/>
      <w:lvlText w:val="%1"/>
      <w:lvlJc w:val="left"/>
      <w:pPr>
        <w:ind w:left="1210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1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64" w:hanging="49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404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6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8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1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3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5" w:hanging="497"/>
      </w:pPr>
      <w:rPr>
        <w:rFonts w:hint="default"/>
        <w:lang w:val="ru-RU" w:eastAsia="en-US" w:bidi="ar-SA"/>
      </w:rPr>
    </w:lvl>
  </w:abstractNum>
  <w:abstractNum w:abstractNumId="4">
    <w:nsid w:val="CF092B84"/>
    <w:multiLevelType w:val="multilevel"/>
    <w:tmpl w:val="CF092B84"/>
    <w:lvl w:ilvl="0">
      <w:start w:val="1"/>
      <w:numFmt w:val="decimal"/>
      <w:lvlText w:val="%1"/>
      <w:lvlJc w:val="left"/>
      <w:pPr>
        <w:ind w:left="1270" w:hanging="42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270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3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1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65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4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6" w:hanging="420"/>
      </w:pPr>
      <w:rPr>
        <w:rFonts w:hint="default"/>
        <w:lang w:val="ru-RU" w:eastAsia="en-US" w:bidi="ar-SA"/>
      </w:rPr>
    </w:lvl>
  </w:abstractNum>
  <w:abstractNum w:abstractNumId="5">
    <w:nsid w:val="CFE5C87A"/>
    <w:multiLevelType w:val="multilevel"/>
    <w:tmpl w:val="CFE5C87A"/>
    <w:lvl w:ilvl="0">
      <w:start w:val="2"/>
      <w:numFmt w:val="decimal"/>
      <w:lvlText w:val="%1"/>
      <w:lvlJc w:val="left"/>
      <w:pPr>
        <w:ind w:left="1779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79" w:hanging="49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634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6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8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15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42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69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6" w:hanging="493"/>
      </w:pPr>
      <w:rPr>
        <w:rFonts w:hint="default"/>
        <w:lang w:val="ru-RU" w:eastAsia="en-US" w:bidi="ar-SA"/>
      </w:rPr>
    </w:lvl>
  </w:abstractNum>
  <w:abstractNum w:abstractNumId="6">
    <w:nsid w:val="FBE2E4AE"/>
    <w:multiLevelType w:val="multilevel"/>
    <w:tmpl w:val="FBE2E4AE"/>
    <w:lvl w:ilvl="0">
      <w:start w:val="1"/>
      <w:numFmt w:val="decimal"/>
      <w:lvlText w:val="%1"/>
      <w:lvlJc w:val="left"/>
      <w:pPr>
        <w:ind w:left="567" w:hanging="67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67" w:hanging="67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58" w:hanging="6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07" w:hanging="6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56" w:hanging="6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5" w:hanging="6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4" w:hanging="6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03" w:hanging="6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2" w:hanging="672"/>
      </w:pPr>
      <w:rPr>
        <w:rFonts w:hint="default"/>
        <w:lang w:val="ru-RU" w:eastAsia="en-US" w:bidi="ar-SA"/>
      </w:rPr>
    </w:lvl>
  </w:abstractNum>
  <w:abstractNum w:abstractNumId="7">
    <w:nsid w:val="0053208E"/>
    <w:multiLevelType w:val="multilevel"/>
    <w:tmpl w:val="0053208E"/>
    <w:lvl w:ilvl="0">
      <w:start w:val="1"/>
      <w:numFmt w:val="decimal"/>
      <w:lvlText w:val="%1"/>
      <w:lvlJc w:val="left"/>
      <w:pPr>
        <w:ind w:left="1210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1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86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6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5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1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4" w:hanging="360"/>
      </w:pPr>
      <w:rPr>
        <w:rFonts w:hint="default"/>
        <w:lang w:val="ru-RU" w:eastAsia="en-US" w:bidi="ar-SA"/>
      </w:rPr>
    </w:lvl>
  </w:abstractNum>
  <w:abstractNum w:abstractNumId="8">
    <w:nsid w:val="03D62ECE"/>
    <w:multiLevelType w:val="multilevel"/>
    <w:tmpl w:val="03D62ECE"/>
    <w:lvl w:ilvl="0">
      <w:numFmt w:val="bullet"/>
      <w:lvlText w:val="-"/>
      <w:lvlJc w:val="left"/>
      <w:pPr>
        <w:ind w:left="1558" w:hanging="708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>
      <w:numFmt w:val="bullet"/>
      <w:lvlText w:val="•"/>
      <w:lvlJc w:val="left"/>
      <w:pPr>
        <w:ind w:left="2509" w:hanging="70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458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07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5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05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4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3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2" w:hanging="708"/>
      </w:pPr>
      <w:rPr>
        <w:rFonts w:hint="default"/>
        <w:lang w:val="ru-RU" w:eastAsia="en-US" w:bidi="ar-SA"/>
      </w:rPr>
    </w:lvl>
  </w:abstractNum>
  <w:abstractNum w:abstractNumId="9">
    <w:nsid w:val="10564D32"/>
    <w:multiLevelType w:val="multilevel"/>
    <w:tmpl w:val="10564D32"/>
    <w:lvl w:ilvl="0">
      <w:numFmt w:val="bullet"/>
      <w:lvlText w:val="-"/>
      <w:lvlJc w:val="left"/>
      <w:pPr>
        <w:ind w:left="567" w:hanging="3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609" w:hanging="38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658" w:hanging="3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07" w:hanging="3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56" w:hanging="3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5" w:hanging="3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4" w:hanging="3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03" w:hanging="3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2" w:hanging="384"/>
      </w:pPr>
      <w:rPr>
        <w:rFonts w:hint="default"/>
        <w:lang w:val="ru-RU" w:eastAsia="en-US" w:bidi="ar-SA"/>
      </w:rPr>
    </w:lvl>
  </w:abstractNum>
  <w:abstractNum w:abstractNumId="10">
    <w:nsid w:val="11CAD02B"/>
    <w:multiLevelType w:val="multilevel"/>
    <w:tmpl w:val="11CAD02B"/>
    <w:lvl w:ilvl="0">
      <w:start w:val="2"/>
      <w:numFmt w:val="decimal"/>
      <w:lvlText w:val="%1"/>
      <w:lvlJc w:val="left"/>
      <w:pPr>
        <w:ind w:left="1709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709" w:hanging="42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918" w:hanging="63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948" w:hanging="6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3" w:hanging="6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77" w:hanging="6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2" w:hanging="6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6" w:hanging="6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1" w:hanging="631"/>
      </w:pPr>
      <w:rPr>
        <w:rFonts w:hint="default"/>
        <w:lang w:val="ru-RU" w:eastAsia="en-US" w:bidi="ar-SA"/>
      </w:rPr>
    </w:lvl>
  </w:abstractNum>
  <w:abstractNum w:abstractNumId="11">
    <w:nsid w:val="1C6916FC"/>
    <w:multiLevelType w:val="multilevel"/>
    <w:tmpl w:val="1C6916FC"/>
    <w:lvl w:ilvl="0">
      <w:numFmt w:val="bullet"/>
      <w:lvlText w:val=""/>
      <w:lvlJc w:val="left"/>
      <w:pPr>
        <w:ind w:left="199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905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810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1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2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2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3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5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40" w:hanging="360"/>
      </w:pPr>
      <w:rPr>
        <w:rFonts w:hint="default"/>
        <w:lang w:val="ru-RU" w:eastAsia="en-US" w:bidi="ar-SA"/>
      </w:rPr>
    </w:lvl>
  </w:abstractNum>
  <w:abstractNum w:abstractNumId="12">
    <w:nsid w:val="2077E9B9"/>
    <w:multiLevelType w:val="multilevel"/>
    <w:tmpl w:val="2077E9B9"/>
    <w:lvl w:ilvl="0">
      <w:start w:val="1"/>
      <w:numFmt w:val="decimal"/>
      <w:lvlText w:val="%1"/>
      <w:lvlJc w:val="left"/>
      <w:pPr>
        <w:ind w:left="1779" w:hanging="492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779" w:hanging="49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634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61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8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15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42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6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6" w:hanging="492"/>
      </w:pPr>
      <w:rPr>
        <w:rFonts w:hint="default"/>
        <w:lang w:val="ru-RU" w:eastAsia="en-US" w:bidi="ar-SA"/>
      </w:rPr>
    </w:lvl>
  </w:abstractNum>
  <w:abstractNum w:abstractNumId="13">
    <w:nsid w:val="536ADAB4"/>
    <w:multiLevelType w:val="multilevel"/>
    <w:tmpl w:val="536ADAB4"/>
    <w:lvl w:ilvl="0">
      <w:numFmt w:val="bullet"/>
      <w:lvlText w:val=""/>
      <w:lvlJc w:val="left"/>
      <w:pPr>
        <w:ind w:left="99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005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1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2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3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35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0" w:hanging="360"/>
      </w:pPr>
      <w:rPr>
        <w:rFonts w:hint="default"/>
        <w:lang w:val="ru-RU" w:eastAsia="en-US" w:bidi="ar-SA"/>
      </w:rPr>
    </w:lvl>
  </w:abstractNum>
  <w:abstractNum w:abstractNumId="14">
    <w:nsid w:val="54D0FE17"/>
    <w:multiLevelType w:val="multilevel"/>
    <w:tmpl w:val="54D0FE17"/>
    <w:lvl w:ilvl="0">
      <w:numFmt w:val="bullet"/>
      <w:lvlText w:val="-"/>
      <w:lvlJc w:val="left"/>
      <w:pPr>
        <w:ind w:left="567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609" w:hanging="17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658" w:hanging="1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07" w:hanging="1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56" w:hanging="1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5" w:hanging="1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4" w:hanging="1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03" w:hanging="1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2" w:hanging="171"/>
      </w:pPr>
      <w:rPr>
        <w:rFonts w:hint="default"/>
        <w:lang w:val="ru-RU" w:eastAsia="en-US" w:bidi="ar-SA"/>
      </w:rPr>
    </w:lvl>
  </w:abstractNum>
  <w:abstractNum w:abstractNumId="15">
    <w:nsid w:val="59ADCABA"/>
    <w:multiLevelType w:val="multilevel"/>
    <w:tmpl w:val="59ADCABA"/>
    <w:lvl w:ilvl="0">
      <w:start w:val="2"/>
      <w:numFmt w:val="decimal"/>
      <w:lvlText w:val="%1"/>
      <w:lvlJc w:val="left"/>
      <w:pPr>
        <w:ind w:left="127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0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3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1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65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4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6" w:hanging="420"/>
      </w:pPr>
      <w:rPr>
        <w:rFonts w:hint="default"/>
        <w:lang w:val="ru-RU" w:eastAsia="en-US" w:bidi="ar-SA"/>
      </w:rPr>
    </w:lvl>
  </w:abstractNum>
  <w:abstractNum w:abstractNumId="16">
    <w:nsid w:val="6E327B39"/>
    <w:multiLevelType w:val="multilevel"/>
    <w:tmpl w:val="6E327B39"/>
    <w:lvl w:ilvl="0">
      <w:numFmt w:val="bullet"/>
      <w:lvlText w:val=""/>
      <w:lvlJc w:val="left"/>
      <w:pPr>
        <w:ind w:left="99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1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3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7" w:hanging="36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4"/>
  </w:num>
  <w:num w:numId="3">
    <w:abstractNumId w:val="15"/>
  </w:num>
  <w:num w:numId="4">
    <w:abstractNumId w:val="3"/>
  </w:num>
  <w:num w:numId="5">
    <w:abstractNumId w:val="2"/>
  </w:num>
  <w:num w:numId="6">
    <w:abstractNumId w:val="8"/>
  </w:num>
  <w:num w:numId="7">
    <w:abstractNumId w:val="6"/>
  </w:num>
  <w:num w:numId="8">
    <w:abstractNumId w:val="12"/>
  </w:num>
  <w:num w:numId="9">
    <w:abstractNumId w:val="16"/>
  </w:num>
  <w:num w:numId="10">
    <w:abstractNumId w:val="5"/>
  </w:num>
  <w:num w:numId="11">
    <w:abstractNumId w:val="10"/>
  </w:num>
  <w:num w:numId="12">
    <w:abstractNumId w:val="14"/>
  </w:num>
  <w:num w:numId="13">
    <w:abstractNumId w:val="9"/>
  </w:num>
  <w:num w:numId="14">
    <w:abstractNumId w:val="11"/>
  </w:num>
  <w:num w:numId="15">
    <w:abstractNumId w:val="1"/>
  </w:num>
  <w:num w:numId="16">
    <w:abstractNumId w:val="13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495D8F"/>
    <w:rsid w:val="00495D8F"/>
    <w:rsid w:val="00B31066"/>
    <w:rsid w:val="00D05022"/>
    <w:rsid w:val="36761F00"/>
    <w:rsid w:val="45AE7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toc 3" w:uiPriority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495D8F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rsid w:val="00495D8F"/>
    <w:pPr>
      <w:ind w:left="351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rsid w:val="00495D8F"/>
    <w:pPr>
      <w:ind w:left="1287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495D8F"/>
    <w:pPr>
      <w:ind w:left="567"/>
      <w:jc w:val="both"/>
    </w:pPr>
    <w:rPr>
      <w:sz w:val="28"/>
      <w:szCs w:val="28"/>
    </w:rPr>
  </w:style>
  <w:style w:type="paragraph" w:styleId="10">
    <w:name w:val="toc 1"/>
    <w:basedOn w:val="a"/>
    <w:uiPriority w:val="1"/>
    <w:qFormat/>
    <w:rsid w:val="00495D8F"/>
    <w:pPr>
      <w:spacing w:before="257"/>
      <w:ind w:left="574"/>
    </w:pPr>
    <w:rPr>
      <w:b/>
      <w:bCs/>
      <w:sz w:val="24"/>
      <w:szCs w:val="24"/>
    </w:rPr>
  </w:style>
  <w:style w:type="paragraph" w:styleId="3">
    <w:name w:val="toc 3"/>
    <w:basedOn w:val="a"/>
    <w:uiPriority w:val="1"/>
    <w:qFormat/>
    <w:rsid w:val="00495D8F"/>
    <w:pPr>
      <w:spacing w:before="259"/>
      <w:ind w:left="1210" w:hanging="360"/>
    </w:pPr>
    <w:rPr>
      <w:b/>
      <w:bCs/>
      <w:sz w:val="24"/>
      <w:szCs w:val="24"/>
    </w:rPr>
  </w:style>
  <w:style w:type="paragraph" w:styleId="20">
    <w:name w:val="toc 2"/>
    <w:basedOn w:val="a"/>
    <w:uiPriority w:val="1"/>
    <w:qFormat/>
    <w:rsid w:val="00495D8F"/>
    <w:pPr>
      <w:spacing w:line="252" w:lineRule="exact"/>
      <w:ind w:left="1063" w:hanging="496"/>
    </w:pPr>
    <w:rPr>
      <w:b/>
      <w:bCs/>
    </w:rPr>
  </w:style>
  <w:style w:type="paragraph" w:styleId="a4">
    <w:name w:val="Title"/>
    <w:basedOn w:val="a"/>
    <w:uiPriority w:val="1"/>
    <w:qFormat/>
    <w:rsid w:val="00495D8F"/>
    <w:pPr>
      <w:ind w:left="355" w:right="356"/>
      <w:jc w:val="center"/>
    </w:pPr>
    <w:rPr>
      <w:b/>
      <w:bCs/>
      <w:sz w:val="40"/>
      <w:szCs w:val="40"/>
    </w:rPr>
  </w:style>
  <w:style w:type="table" w:customStyle="1" w:styleId="TableNormal">
    <w:name w:val="Table Normal"/>
    <w:uiPriority w:val="2"/>
    <w:semiHidden/>
    <w:unhideWhenUsed/>
    <w:qFormat/>
    <w:rsid w:val="00495D8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495D8F"/>
    <w:pPr>
      <w:ind w:left="994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495D8F"/>
  </w:style>
  <w:style w:type="paragraph" w:styleId="a6">
    <w:name w:val="Balloon Text"/>
    <w:basedOn w:val="a"/>
    <w:link w:val="a7"/>
    <w:rsid w:val="00D0502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D05022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11443</Words>
  <Characters>65230</Characters>
  <Application>Microsoft Office Word</Application>
  <DocSecurity>0</DocSecurity>
  <Lines>543</Lines>
  <Paragraphs>153</Paragraphs>
  <ScaleCrop>false</ScaleCrop>
  <Company>Microsoft</Company>
  <LinksUpToDate>false</LinksUpToDate>
  <CharactersWithSpaces>76520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17.03.2025 N 209"Об утверждении федеральной программы воспитательной работы для организаций отдыха детей и их оздоровления и календарного плана воспитательной работы"(Зарегистрировано в Минюсте России 31.03.2025 N 81693)</dc:title>
  <dc:creator>Дом</dc:creator>
  <cp:lastModifiedBy>преподаватель</cp:lastModifiedBy>
  <cp:revision>3</cp:revision>
  <dcterms:created xsi:type="dcterms:W3CDTF">2026-04-26T20:36:00Z</dcterms:created>
  <dcterms:modified xsi:type="dcterms:W3CDTF">2026-04-27T06:56:00Z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2026-03-30T00:00:00Z</vt:filetime>
  </property>
  <property fmtid="{D5CDD505-2E9C-101B-9397-08002B2CF9AE}" pid="4" name="Creator">
    <vt:lpwstr>Microsoft® Office Word 2007</vt:lpwstr>
  </property>
  <property fmtid="{D5CDD505-2E9C-101B-9397-08002B2CF9AE}" pid="5" name="LastSaved">
    <vt:filetime>2026-04-26T00:00:00Z</vt:filetime>
  </property>
  <property fmtid="{D5CDD505-2E9C-101B-9397-08002B2CF9AE}" pid="6" name="Producer">
    <vt:lpwstr>Microsoft® Office Word 2007</vt:lpwstr>
  </property>
  <property fmtid="{D5CDD505-2E9C-101B-9397-08002B2CF9AE}" pid="7" name="KSOProductBuildVer">
    <vt:lpwstr>1049-12.2.0.23196</vt:lpwstr>
  </property>
  <property fmtid="{D5CDD505-2E9C-101B-9397-08002B2CF9AE}" pid="8" name="ICV">
    <vt:lpwstr>3590C721E4C741F8ADA800A223D3975E_12</vt:lpwstr>
  </property>
</Properties>
</file>